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CFE" w:rsidRDefault="007E6CFE">
      <w:pPr>
        <w:rPr>
          <w:rFonts w:ascii="Tahoma" w:hAnsi="Tahoma" w:cs="Tahoma"/>
          <w:b/>
          <w:color w:val="FFC000"/>
          <w:sz w:val="32"/>
          <w:szCs w:val="32"/>
        </w:rPr>
      </w:pPr>
    </w:p>
    <w:p w:rsidR="009356D9" w:rsidRPr="007E6CFE" w:rsidRDefault="007E6CFE">
      <w:pPr>
        <w:rPr>
          <w:rFonts w:ascii="Tahoma" w:hAnsi="Tahoma" w:cs="Tahoma"/>
          <w:b/>
          <w:color w:val="FFC000"/>
          <w:sz w:val="32"/>
          <w:szCs w:val="32"/>
        </w:rPr>
      </w:pPr>
      <w:r>
        <w:rPr>
          <w:rFonts w:ascii="Tahoma" w:hAnsi="Tahoma" w:cs="Tahoma"/>
          <w:b/>
          <w:color w:val="FFC000"/>
          <w:sz w:val="32"/>
          <w:szCs w:val="32"/>
        </w:rPr>
        <w:t xml:space="preserve">Sight Matters </w:t>
      </w:r>
      <w:r w:rsidRPr="007E6CFE">
        <w:rPr>
          <w:rFonts w:ascii="Tahoma" w:hAnsi="Tahoma" w:cs="Tahoma"/>
          <w:b/>
          <w:color w:val="FFC000"/>
          <w:sz w:val="32"/>
          <w:szCs w:val="32"/>
        </w:rPr>
        <w:t xml:space="preserve">90 for </w:t>
      </w:r>
      <w:r w:rsidR="00644EDF">
        <w:rPr>
          <w:rFonts w:ascii="Tahoma" w:hAnsi="Tahoma" w:cs="Tahoma"/>
          <w:b/>
          <w:color w:val="FFC000"/>
          <w:sz w:val="32"/>
          <w:szCs w:val="32"/>
        </w:rPr>
        <w:t>90</w:t>
      </w:r>
      <w:r w:rsidRPr="007E6CFE">
        <w:rPr>
          <w:rFonts w:ascii="Tahoma" w:hAnsi="Tahoma" w:cs="Tahoma"/>
          <w:b/>
          <w:color w:val="FFC000"/>
          <w:sz w:val="32"/>
          <w:szCs w:val="32"/>
        </w:rPr>
        <w:t xml:space="preserve"> Sponsorship Form</w:t>
      </w:r>
    </w:p>
    <w:p w:rsidR="009A35E6" w:rsidRPr="009356D9" w:rsidRDefault="00026A05">
      <w:pPr>
        <w:rPr>
          <w:rFonts w:ascii="Tahoma" w:hAnsi="Tahoma" w:cs="Tahoma"/>
          <w:sz w:val="28"/>
          <w:szCs w:val="28"/>
        </w:rPr>
      </w:pPr>
      <w:r w:rsidRPr="009356D9">
        <w:rPr>
          <w:rFonts w:ascii="Tahoma" w:hAnsi="Tahoma" w:cs="Tahoma"/>
          <w:sz w:val="28"/>
          <w:szCs w:val="28"/>
        </w:rPr>
        <w:t xml:space="preserve">Thank you for taking part in Sight Matters’ 90th anniversary challenge, ‘90 for </w:t>
      </w:r>
      <w:r w:rsidR="00644EDF">
        <w:rPr>
          <w:rFonts w:ascii="Tahoma" w:hAnsi="Tahoma" w:cs="Tahoma"/>
          <w:sz w:val="28"/>
          <w:szCs w:val="28"/>
        </w:rPr>
        <w:t>90</w:t>
      </w:r>
      <w:r w:rsidRPr="009356D9">
        <w:rPr>
          <w:rFonts w:ascii="Tahoma" w:hAnsi="Tahoma" w:cs="Tahoma"/>
          <w:sz w:val="28"/>
          <w:szCs w:val="28"/>
        </w:rPr>
        <w:t>. Please complete this form and return it to Sight Matters. Tick the boxes and fill in the details below.</w:t>
      </w:r>
    </w:p>
    <w:p w:rsidR="009A35E6" w:rsidRPr="007E6CFE" w:rsidRDefault="00026A05">
      <w:pPr>
        <w:pStyle w:val="Heading2"/>
        <w:rPr>
          <w:rFonts w:ascii="Tahoma" w:hAnsi="Tahoma" w:cs="Tahoma"/>
          <w:color w:val="FFC000"/>
          <w:sz w:val="28"/>
          <w:szCs w:val="28"/>
        </w:rPr>
      </w:pPr>
      <w:r w:rsidRPr="007E6CFE">
        <w:rPr>
          <w:rFonts w:ascii="Tahoma" w:hAnsi="Tahoma" w:cs="Tahoma"/>
          <w:color w:val="FFC000"/>
          <w:sz w:val="28"/>
          <w:szCs w:val="28"/>
        </w:rPr>
        <w:t>Participant Details</w:t>
      </w:r>
    </w:p>
    <w:p w:rsidR="009A35E6" w:rsidRPr="009356D9" w:rsidRDefault="00026A05">
      <w:pPr>
        <w:rPr>
          <w:rFonts w:ascii="Tahoma" w:hAnsi="Tahoma" w:cs="Tahoma"/>
          <w:sz w:val="28"/>
          <w:szCs w:val="28"/>
        </w:rPr>
      </w:pPr>
      <w:r w:rsidRPr="009356D9">
        <w:rPr>
          <w:rFonts w:ascii="Tahoma" w:hAnsi="Tahoma" w:cs="Tahoma"/>
          <w:sz w:val="28"/>
          <w:szCs w:val="28"/>
        </w:rPr>
        <w:t>Name: ________________________________</w:t>
      </w:r>
      <w:r w:rsidRPr="009356D9">
        <w:rPr>
          <w:rFonts w:ascii="Tahoma" w:hAnsi="Tahoma" w:cs="Tahoma"/>
          <w:sz w:val="28"/>
          <w:szCs w:val="28"/>
        </w:rPr>
        <w:br/>
        <w:t>Address: ________________________________</w:t>
      </w:r>
      <w:r w:rsidRPr="009356D9">
        <w:rPr>
          <w:rFonts w:ascii="Tahoma" w:hAnsi="Tahoma" w:cs="Tahoma"/>
          <w:sz w:val="28"/>
          <w:szCs w:val="28"/>
        </w:rPr>
        <w:br/>
        <w:t>Email: ________________________________</w:t>
      </w:r>
      <w:r w:rsidRPr="009356D9">
        <w:rPr>
          <w:rFonts w:ascii="Tahoma" w:hAnsi="Tahoma" w:cs="Tahoma"/>
          <w:sz w:val="28"/>
          <w:szCs w:val="28"/>
        </w:rPr>
        <w:br/>
        <w:t>Phone: ________________________________</w:t>
      </w:r>
    </w:p>
    <w:p w:rsidR="007E6CFE" w:rsidRDefault="007E6CFE">
      <w:pPr>
        <w:pStyle w:val="Heading2"/>
        <w:rPr>
          <w:rFonts w:ascii="Tahoma" w:hAnsi="Tahoma" w:cs="Tahoma"/>
          <w:color w:val="FFC000"/>
          <w:sz w:val="28"/>
          <w:szCs w:val="28"/>
        </w:rPr>
      </w:pPr>
    </w:p>
    <w:p w:rsidR="009A35E6" w:rsidRPr="007E6CFE" w:rsidRDefault="00026A05">
      <w:pPr>
        <w:pStyle w:val="Heading2"/>
        <w:rPr>
          <w:rFonts w:ascii="Tahoma" w:hAnsi="Tahoma" w:cs="Tahoma"/>
          <w:color w:val="FFC000"/>
          <w:sz w:val="28"/>
          <w:szCs w:val="28"/>
        </w:rPr>
      </w:pPr>
      <w:r w:rsidRPr="007E6CFE">
        <w:rPr>
          <w:rFonts w:ascii="Tahoma" w:hAnsi="Tahoma" w:cs="Tahoma"/>
          <w:color w:val="FFC000"/>
          <w:sz w:val="28"/>
          <w:szCs w:val="28"/>
        </w:rPr>
        <w:t xml:space="preserve">Your 90 for </w:t>
      </w:r>
      <w:r w:rsidR="00644EDF">
        <w:rPr>
          <w:rFonts w:ascii="Tahoma" w:hAnsi="Tahoma" w:cs="Tahoma"/>
          <w:color w:val="FFC000"/>
          <w:sz w:val="28"/>
          <w:szCs w:val="28"/>
        </w:rPr>
        <w:t>90</w:t>
      </w:r>
      <w:r w:rsidRPr="007E6CFE">
        <w:rPr>
          <w:rFonts w:ascii="Tahoma" w:hAnsi="Tahoma" w:cs="Tahoma"/>
          <w:color w:val="FFC000"/>
          <w:sz w:val="28"/>
          <w:szCs w:val="28"/>
        </w:rPr>
        <w:t xml:space="preserve"> Challenge</w:t>
      </w:r>
    </w:p>
    <w:p w:rsidR="009A35E6" w:rsidRPr="009356D9" w:rsidRDefault="00026A05">
      <w:pPr>
        <w:rPr>
          <w:rFonts w:ascii="Tahoma" w:hAnsi="Tahoma" w:cs="Tahoma"/>
          <w:sz w:val="28"/>
          <w:szCs w:val="28"/>
        </w:rPr>
      </w:pPr>
      <w:r w:rsidRPr="009356D9">
        <w:rPr>
          <w:rFonts w:ascii="Tahoma" w:hAnsi="Tahoma" w:cs="Tahoma"/>
          <w:sz w:val="28"/>
          <w:szCs w:val="28"/>
        </w:rPr>
        <w:t>Please select the type of challenge you are taking on:</w:t>
      </w:r>
    </w:p>
    <w:p w:rsidR="009A35E6" w:rsidRPr="009356D9" w:rsidRDefault="00026A05">
      <w:pPr>
        <w:pStyle w:val="ListBullet"/>
        <w:rPr>
          <w:rFonts w:ascii="Tahoma" w:hAnsi="Tahoma" w:cs="Tahoma"/>
          <w:sz w:val="28"/>
          <w:szCs w:val="28"/>
        </w:rPr>
      </w:pPr>
      <w:r w:rsidRPr="009356D9">
        <w:rPr>
          <w:rFonts w:ascii="Segoe UI Symbol" w:hAnsi="Segoe UI Symbol" w:cs="Segoe UI Symbol"/>
          <w:sz w:val="28"/>
          <w:szCs w:val="28"/>
        </w:rPr>
        <w:t>☐</w:t>
      </w:r>
      <w:r w:rsidRPr="009356D9">
        <w:rPr>
          <w:rFonts w:ascii="Tahoma" w:hAnsi="Tahoma" w:cs="Tahoma"/>
          <w:sz w:val="28"/>
          <w:szCs w:val="28"/>
        </w:rPr>
        <w:t xml:space="preserve"> Walking challenge (e.g., 90 miles)</w:t>
      </w:r>
    </w:p>
    <w:p w:rsidR="009A35E6" w:rsidRPr="009356D9" w:rsidRDefault="00026A05">
      <w:pPr>
        <w:pStyle w:val="ListBullet"/>
        <w:rPr>
          <w:rFonts w:ascii="Tahoma" w:hAnsi="Tahoma" w:cs="Tahoma"/>
          <w:sz w:val="28"/>
          <w:szCs w:val="28"/>
        </w:rPr>
      </w:pPr>
      <w:r w:rsidRPr="009356D9">
        <w:rPr>
          <w:rFonts w:ascii="Segoe UI Symbol" w:hAnsi="Segoe UI Symbol" w:cs="Segoe UI Symbol"/>
          <w:sz w:val="28"/>
          <w:szCs w:val="28"/>
        </w:rPr>
        <w:t>☐</w:t>
      </w:r>
      <w:r w:rsidRPr="009356D9">
        <w:rPr>
          <w:rFonts w:ascii="Tahoma" w:hAnsi="Tahoma" w:cs="Tahoma"/>
          <w:sz w:val="28"/>
          <w:szCs w:val="28"/>
        </w:rPr>
        <w:t xml:space="preserve"> Cycling challenge (e.g., 90 km)</w:t>
      </w:r>
    </w:p>
    <w:p w:rsidR="009A35E6" w:rsidRPr="009356D9" w:rsidRDefault="00026A05">
      <w:pPr>
        <w:pStyle w:val="ListBullet"/>
        <w:rPr>
          <w:rFonts w:ascii="Tahoma" w:hAnsi="Tahoma" w:cs="Tahoma"/>
          <w:sz w:val="28"/>
          <w:szCs w:val="28"/>
        </w:rPr>
      </w:pPr>
      <w:r w:rsidRPr="009356D9">
        <w:rPr>
          <w:rFonts w:ascii="Segoe UI Symbol" w:hAnsi="Segoe UI Symbol" w:cs="Segoe UI Symbol"/>
          <w:sz w:val="28"/>
          <w:szCs w:val="28"/>
        </w:rPr>
        <w:t>☐</w:t>
      </w:r>
      <w:r w:rsidRPr="009356D9">
        <w:rPr>
          <w:rFonts w:ascii="Tahoma" w:hAnsi="Tahoma" w:cs="Tahoma"/>
          <w:sz w:val="28"/>
          <w:szCs w:val="28"/>
        </w:rPr>
        <w:t xml:space="preserve"> Baking challenge (e.g., 90 biscuits)</w:t>
      </w:r>
    </w:p>
    <w:p w:rsidR="009A35E6" w:rsidRPr="009356D9" w:rsidRDefault="00026A05">
      <w:pPr>
        <w:pStyle w:val="ListBullet"/>
        <w:rPr>
          <w:rFonts w:ascii="Tahoma" w:hAnsi="Tahoma" w:cs="Tahoma"/>
          <w:sz w:val="28"/>
          <w:szCs w:val="28"/>
        </w:rPr>
      </w:pPr>
      <w:r w:rsidRPr="009356D9">
        <w:rPr>
          <w:rFonts w:ascii="Segoe UI Symbol" w:hAnsi="Segoe UI Symbol" w:cs="Segoe UI Symbol"/>
          <w:sz w:val="28"/>
          <w:szCs w:val="28"/>
        </w:rPr>
        <w:t>☐</w:t>
      </w:r>
      <w:r w:rsidRPr="009356D9">
        <w:rPr>
          <w:rFonts w:ascii="Tahoma" w:hAnsi="Tahoma" w:cs="Tahoma"/>
          <w:sz w:val="28"/>
          <w:szCs w:val="28"/>
        </w:rPr>
        <w:t xml:space="preserve"> Reading challenge (e.g., 90 chapters)</w:t>
      </w:r>
    </w:p>
    <w:p w:rsidR="009A35E6" w:rsidRPr="009356D9" w:rsidRDefault="00026A05">
      <w:pPr>
        <w:pStyle w:val="ListBullet"/>
        <w:rPr>
          <w:rFonts w:ascii="Tahoma" w:hAnsi="Tahoma" w:cs="Tahoma"/>
          <w:sz w:val="28"/>
          <w:szCs w:val="28"/>
        </w:rPr>
      </w:pPr>
      <w:r w:rsidRPr="009356D9">
        <w:rPr>
          <w:rFonts w:ascii="Segoe UI Symbol" w:hAnsi="Segoe UI Symbol" w:cs="Segoe UI Symbol"/>
          <w:sz w:val="28"/>
          <w:szCs w:val="28"/>
        </w:rPr>
        <w:t>☐</w:t>
      </w:r>
      <w:r w:rsidRPr="009356D9">
        <w:rPr>
          <w:rFonts w:ascii="Tahoma" w:hAnsi="Tahoma" w:cs="Tahoma"/>
          <w:sz w:val="28"/>
          <w:szCs w:val="28"/>
        </w:rPr>
        <w:t xml:space="preserve"> Swimming challenge (e.g., 90 lengths)</w:t>
      </w:r>
    </w:p>
    <w:p w:rsidR="009A35E6" w:rsidRPr="009356D9" w:rsidRDefault="00026A05">
      <w:pPr>
        <w:pStyle w:val="ListBullet"/>
        <w:rPr>
          <w:rFonts w:ascii="Tahoma" w:hAnsi="Tahoma" w:cs="Tahoma"/>
          <w:sz w:val="28"/>
          <w:szCs w:val="28"/>
        </w:rPr>
      </w:pPr>
      <w:r w:rsidRPr="009356D9">
        <w:rPr>
          <w:rFonts w:ascii="Segoe UI Symbol" w:hAnsi="Segoe UI Symbol" w:cs="Segoe UI Symbol"/>
          <w:sz w:val="28"/>
          <w:szCs w:val="28"/>
        </w:rPr>
        <w:t>☐</w:t>
      </w:r>
      <w:r w:rsidRPr="009356D9">
        <w:rPr>
          <w:rFonts w:ascii="Tahoma" w:hAnsi="Tahoma" w:cs="Tahoma"/>
          <w:sz w:val="28"/>
          <w:szCs w:val="28"/>
        </w:rPr>
        <w:t xml:space="preserve"> Business/Corporate challenge</w:t>
      </w:r>
    </w:p>
    <w:p w:rsidR="009A35E6" w:rsidRPr="009356D9" w:rsidRDefault="00026A05">
      <w:pPr>
        <w:pStyle w:val="ListBullet"/>
        <w:rPr>
          <w:rFonts w:ascii="Tahoma" w:hAnsi="Tahoma" w:cs="Tahoma"/>
          <w:sz w:val="28"/>
          <w:szCs w:val="28"/>
        </w:rPr>
      </w:pPr>
      <w:r w:rsidRPr="009356D9">
        <w:rPr>
          <w:rFonts w:ascii="Segoe UI Symbol" w:hAnsi="Segoe UI Symbol" w:cs="Segoe UI Symbol"/>
          <w:sz w:val="28"/>
          <w:szCs w:val="28"/>
        </w:rPr>
        <w:t>☐</w:t>
      </w:r>
      <w:r w:rsidRPr="009356D9">
        <w:rPr>
          <w:rFonts w:ascii="Tahoma" w:hAnsi="Tahoma" w:cs="Tahoma"/>
          <w:sz w:val="28"/>
          <w:szCs w:val="28"/>
        </w:rPr>
        <w:t xml:space="preserve"> Other (please specify): ______________________</w:t>
      </w:r>
    </w:p>
    <w:p w:rsidR="009A35E6" w:rsidRPr="009356D9" w:rsidRDefault="00026A05">
      <w:pPr>
        <w:rPr>
          <w:rFonts w:ascii="Tahoma" w:hAnsi="Tahoma" w:cs="Tahoma"/>
          <w:sz w:val="28"/>
          <w:szCs w:val="28"/>
        </w:rPr>
      </w:pPr>
      <w:r w:rsidRPr="009356D9">
        <w:rPr>
          <w:rFonts w:ascii="Tahoma" w:hAnsi="Tahoma" w:cs="Tahoma"/>
          <w:sz w:val="28"/>
          <w:szCs w:val="28"/>
        </w:rPr>
        <w:t>Describe your challenge:</w:t>
      </w:r>
    </w:p>
    <w:p w:rsidR="009A35E6" w:rsidRPr="009356D9" w:rsidRDefault="00026A05">
      <w:pPr>
        <w:rPr>
          <w:rFonts w:ascii="Tahoma" w:hAnsi="Tahoma" w:cs="Tahoma"/>
          <w:sz w:val="28"/>
          <w:szCs w:val="28"/>
        </w:rPr>
      </w:pPr>
      <w:r w:rsidRPr="009356D9">
        <w:rPr>
          <w:rFonts w:ascii="Tahoma" w:hAnsi="Tahoma" w:cs="Tahoma"/>
          <w:sz w:val="28"/>
          <w:szCs w:val="28"/>
        </w:rPr>
        <w:t>__________________________________________________________________</w:t>
      </w:r>
    </w:p>
    <w:p w:rsidR="009A35E6" w:rsidRDefault="00026A05">
      <w:pPr>
        <w:rPr>
          <w:rFonts w:ascii="Tahoma" w:hAnsi="Tahoma" w:cs="Tahoma"/>
          <w:sz w:val="28"/>
          <w:szCs w:val="28"/>
        </w:rPr>
      </w:pPr>
      <w:r w:rsidRPr="009356D9">
        <w:rPr>
          <w:rFonts w:ascii="Tahoma" w:hAnsi="Tahoma" w:cs="Tahoma"/>
          <w:sz w:val="28"/>
          <w:szCs w:val="28"/>
        </w:rPr>
        <w:t>__________________________________________________________________</w:t>
      </w:r>
    </w:p>
    <w:p w:rsidR="007E6CFE" w:rsidRPr="009356D9" w:rsidRDefault="007E6CFE">
      <w:pPr>
        <w:rPr>
          <w:rFonts w:ascii="Tahoma" w:hAnsi="Tahoma" w:cs="Tahoma"/>
          <w:sz w:val="28"/>
          <w:szCs w:val="28"/>
        </w:rPr>
      </w:pPr>
    </w:p>
    <w:p w:rsidR="007E6CFE" w:rsidRDefault="007E6CFE">
      <w:pPr>
        <w:pStyle w:val="Heading2"/>
        <w:rPr>
          <w:rFonts w:ascii="Tahoma" w:hAnsi="Tahoma" w:cs="Tahoma"/>
          <w:color w:val="FFC000"/>
          <w:sz w:val="28"/>
          <w:szCs w:val="28"/>
        </w:rPr>
      </w:pPr>
    </w:p>
    <w:p w:rsidR="009A35E6" w:rsidRPr="007E6CFE" w:rsidRDefault="00026A05">
      <w:pPr>
        <w:pStyle w:val="Heading2"/>
        <w:rPr>
          <w:rFonts w:ascii="Tahoma" w:hAnsi="Tahoma" w:cs="Tahoma"/>
          <w:color w:val="FFC000"/>
          <w:sz w:val="28"/>
          <w:szCs w:val="28"/>
        </w:rPr>
      </w:pPr>
      <w:r w:rsidRPr="007E6CFE">
        <w:rPr>
          <w:rFonts w:ascii="Tahoma" w:hAnsi="Tahoma" w:cs="Tahoma"/>
          <w:color w:val="FFC000"/>
          <w:sz w:val="28"/>
          <w:szCs w:val="28"/>
        </w:rPr>
        <w:t>Sponsorship</w:t>
      </w:r>
    </w:p>
    <w:tbl>
      <w:tblPr>
        <w:tblW w:w="0" w:type="auto"/>
        <w:tblLook w:val="04A0" w:firstRow="1" w:lastRow="0" w:firstColumn="1" w:lastColumn="0" w:noHBand="0" w:noVBand="1"/>
      </w:tblPr>
      <w:tblGrid>
        <w:gridCol w:w="2160"/>
        <w:gridCol w:w="2160"/>
        <w:gridCol w:w="2160"/>
        <w:gridCol w:w="2160"/>
      </w:tblGrid>
      <w:tr w:rsidR="009A35E6" w:rsidRPr="009356D9" w:rsidTr="004C1755">
        <w:tc>
          <w:tcPr>
            <w:tcW w:w="2160" w:type="dxa"/>
            <w:tcBorders>
              <w:bottom w:val="single" w:sz="4" w:space="0" w:color="auto"/>
            </w:tcBorders>
          </w:tcPr>
          <w:p w:rsidR="009A35E6" w:rsidRPr="009356D9" w:rsidRDefault="00026A05">
            <w:pPr>
              <w:rPr>
                <w:rFonts w:ascii="Tahoma" w:hAnsi="Tahoma" w:cs="Tahoma"/>
                <w:sz w:val="28"/>
                <w:szCs w:val="28"/>
              </w:rPr>
            </w:pPr>
            <w:r w:rsidRPr="009356D9">
              <w:rPr>
                <w:rFonts w:ascii="Tahoma" w:hAnsi="Tahoma" w:cs="Tahoma"/>
                <w:sz w:val="28"/>
                <w:szCs w:val="28"/>
              </w:rPr>
              <w:t>Sponsor Name</w:t>
            </w:r>
          </w:p>
        </w:tc>
        <w:tc>
          <w:tcPr>
            <w:tcW w:w="2160" w:type="dxa"/>
            <w:tcBorders>
              <w:bottom w:val="single" w:sz="4" w:space="0" w:color="auto"/>
            </w:tcBorders>
          </w:tcPr>
          <w:p w:rsidR="009A35E6" w:rsidRPr="009356D9" w:rsidRDefault="00026A05">
            <w:pPr>
              <w:rPr>
                <w:rFonts w:ascii="Tahoma" w:hAnsi="Tahoma" w:cs="Tahoma"/>
                <w:sz w:val="28"/>
                <w:szCs w:val="28"/>
              </w:rPr>
            </w:pPr>
            <w:r w:rsidRPr="009356D9">
              <w:rPr>
                <w:rFonts w:ascii="Tahoma" w:hAnsi="Tahoma" w:cs="Tahoma"/>
                <w:sz w:val="28"/>
                <w:szCs w:val="28"/>
              </w:rPr>
              <w:t>Address</w:t>
            </w:r>
          </w:p>
        </w:tc>
        <w:tc>
          <w:tcPr>
            <w:tcW w:w="2160" w:type="dxa"/>
            <w:tcBorders>
              <w:bottom w:val="single" w:sz="4" w:space="0" w:color="auto"/>
            </w:tcBorders>
          </w:tcPr>
          <w:p w:rsidR="009A35E6" w:rsidRPr="009356D9" w:rsidRDefault="00026A05">
            <w:pPr>
              <w:rPr>
                <w:rFonts w:ascii="Tahoma" w:hAnsi="Tahoma" w:cs="Tahoma"/>
                <w:sz w:val="28"/>
                <w:szCs w:val="28"/>
              </w:rPr>
            </w:pPr>
            <w:r w:rsidRPr="009356D9">
              <w:rPr>
                <w:rFonts w:ascii="Tahoma" w:hAnsi="Tahoma" w:cs="Tahoma"/>
                <w:sz w:val="28"/>
                <w:szCs w:val="28"/>
              </w:rPr>
              <w:t>Amount Pledged</w:t>
            </w:r>
          </w:p>
        </w:tc>
        <w:tc>
          <w:tcPr>
            <w:tcW w:w="2160" w:type="dxa"/>
            <w:tcBorders>
              <w:bottom w:val="single" w:sz="4" w:space="0" w:color="auto"/>
            </w:tcBorders>
          </w:tcPr>
          <w:p w:rsidR="009A35E6" w:rsidRPr="009356D9" w:rsidRDefault="00026A05">
            <w:pPr>
              <w:rPr>
                <w:rFonts w:ascii="Tahoma" w:hAnsi="Tahoma" w:cs="Tahoma"/>
                <w:sz w:val="28"/>
                <w:szCs w:val="28"/>
              </w:rPr>
            </w:pPr>
            <w:r w:rsidRPr="009356D9">
              <w:rPr>
                <w:rFonts w:ascii="Tahoma" w:hAnsi="Tahoma" w:cs="Tahoma"/>
                <w:sz w:val="28"/>
                <w:szCs w:val="28"/>
              </w:rPr>
              <w:t>Tick When Paid</w:t>
            </w:r>
          </w:p>
        </w:tc>
      </w:tr>
      <w:tr w:rsidR="009A35E6" w:rsidRPr="009356D9" w:rsidTr="004C1755">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026A05">
            <w:pPr>
              <w:rPr>
                <w:rFonts w:ascii="Tahoma" w:hAnsi="Tahoma" w:cs="Tahoma"/>
                <w:sz w:val="28"/>
                <w:szCs w:val="28"/>
              </w:rPr>
            </w:pPr>
            <w:r w:rsidRPr="009356D9">
              <w:rPr>
                <w:rFonts w:ascii="Segoe UI Symbol" w:hAnsi="Segoe UI Symbol" w:cs="Segoe UI Symbol"/>
                <w:sz w:val="28"/>
                <w:szCs w:val="28"/>
              </w:rPr>
              <w:t>☐</w:t>
            </w:r>
          </w:p>
        </w:tc>
      </w:tr>
      <w:tr w:rsidR="009A35E6" w:rsidRPr="009356D9" w:rsidTr="004C1755">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026A05">
            <w:pPr>
              <w:rPr>
                <w:rFonts w:ascii="Tahoma" w:hAnsi="Tahoma" w:cs="Tahoma"/>
                <w:sz w:val="28"/>
                <w:szCs w:val="28"/>
              </w:rPr>
            </w:pPr>
            <w:r w:rsidRPr="009356D9">
              <w:rPr>
                <w:rFonts w:ascii="Segoe UI Symbol" w:hAnsi="Segoe UI Symbol" w:cs="Segoe UI Symbol"/>
                <w:sz w:val="28"/>
                <w:szCs w:val="28"/>
              </w:rPr>
              <w:t>☐</w:t>
            </w:r>
          </w:p>
        </w:tc>
      </w:tr>
      <w:tr w:rsidR="009A35E6" w:rsidRPr="009356D9" w:rsidTr="004C1755">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026A05">
            <w:pPr>
              <w:rPr>
                <w:rFonts w:ascii="Tahoma" w:hAnsi="Tahoma" w:cs="Tahoma"/>
                <w:sz w:val="28"/>
                <w:szCs w:val="28"/>
              </w:rPr>
            </w:pPr>
            <w:r w:rsidRPr="009356D9">
              <w:rPr>
                <w:rFonts w:ascii="Segoe UI Symbol" w:hAnsi="Segoe UI Symbol" w:cs="Segoe UI Symbol"/>
                <w:sz w:val="28"/>
                <w:szCs w:val="28"/>
              </w:rPr>
              <w:t>☐</w:t>
            </w:r>
          </w:p>
        </w:tc>
      </w:tr>
      <w:tr w:rsidR="009A35E6" w:rsidRPr="009356D9" w:rsidTr="004C1755">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026A05">
            <w:pPr>
              <w:rPr>
                <w:rFonts w:ascii="Tahoma" w:hAnsi="Tahoma" w:cs="Tahoma"/>
                <w:sz w:val="28"/>
                <w:szCs w:val="28"/>
              </w:rPr>
            </w:pPr>
            <w:r w:rsidRPr="009356D9">
              <w:rPr>
                <w:rFonts w:ascii="Segoe UI Symbol" w:hAnsi="Segoe UI Symbol" w:cs="Segoe UI Symbol"/>
                <w:sz w:val="28"/>
                <w:szCs w:val="28"/>
              </w:rPr>
              <w:t>☐</w:t>
            </w:r>
          </w:p>
        </w:tc>
      </w:tr>
      <w:tr w:rsidR="009A35E6" w:rsidRPr="009356D9" w:rsidTr="004C1755">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026A05">
            <w:pPr>
              <w:rPr>
                <w:rFonts w:ascii="Tahoma" w:hAnsi="Tahoma" w:cs="Tahoma"/>
                <w:sz w:val="28"/>
                <w:szCs w:val="28"/>
              </w:rPr>
            </w:pPr>
            <w:r w:rsidRPr="009356D9">
              <w:rPr>
                <w:rFonts w:ascii="Segoe UI Symbol" w:hAnsi="Segoe UI Symbol" w:cs="Segoe UI Symbol"/>
                <w:sz w:val="28"/>
                <w:szCs w:val="28"/>
              </w:rPr>
              <w:t>☐</w:t>
            </w:r>
          </w:p>
        </w:tc>
      </w:tr>
      <w:tr w:rsidR="009A35E6" w:rsidRPr="009356D9" w:rsidTr="004C1755">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026A05">
            <w:pPr>
              <w:rPr>
                <w:rFonts w:ascii="Tahoma" w:hAnsi="Tahoma" w:cs="Tahoma"/>
                <w:sz w:val="28"/>
                <w:szCs w:val="28"/>
              </w:rPr>
            </w:pPr>
            <w:r w:rsidRPr="009356D9">
              <w:rPr>
                <w:rFonts w:ascii="Segoe UI Symbol" w:hAnsi="Segoe UI Symbol" w:cs="Segoe UI Symbol"/>
                <w:sz w:val="28"/>
                <w:szCs w:val="28"/>
              </w:rPr>
              <w:t>☐</w:t>
            </w:r>
          </w:p>
        </w:tc>
      </w:tr>
      <w:tr w:rsidR="009A35E6" w:rsidRPr="009356D9" w:rsidTr="004C1755">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026A05">
            <w:pPr>
              <w:rPr>
                <w:rFonts w:ascii="Tahoma" w:hAnsi="Tahoma" w:cs="Tahoma"/>
                <w:sz w:val="28"/>
                <w:szCs w:val="28"/>
              </w:rPr>
            </w:pPr>
            <w:r w:rsidRPr="009356D9">
              <w:rPr>
                <w:rFonts w:ascii="Segoe UI Symbol" w:hAnsi="Segoe UI Symbol" w:cs="Segoe UI Symbol"/>
                <w:sz w:val="28"/>
                <w:szCs w:val="28"/>
              </w:rPr>
              <w:t>☐</w:t>
            </w:r>
          </w:p>
        </w:tc>
      </w:tr>
      <w:tr w:rsidR="009A35E6" w:rsidRPr="009356D9" w:rsidTr="004C1755">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026A05">
            <w:pPr>
              <w:rPr>
                <w:rFonts w:ascii="Tahoma" w:hAnsi="Tahoma" w:cs="Tahoma"/>
                <w:sz w:val="28"/>
                <w:szCs w:val="28"/>
              </w:rPr>
            </w:pPr>
            <w:r w:rsidRPr="009356D9">
              <w:rPr>
                <w:rFonts w:ascii="Segoe UI Symbol" w:hAnsi="Segoe UI Symbol" w:cs="Segoe UI Symbol"/>
                <w:sz w:val="28"/>
                <w:szCs w:val="28"/>
              </w:rPr>
              <w:t>☐</w:t>
            </w:r>
          </w:p>
        </w:tc>
      </w:tr>
      <w:tr w:rsidR="009A35E6" w:rsidRPr="009356D9" w:rsidTr="004C1755">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026A05">
            <w:pPr>
              <w:rPr>
                <w:rFonts w:ascii="Tahoma" w:hAnsi="Tahoma" w:cs="Tahoma"/>
                <w:sz w:val="28"/>
                <w:szCs w:val="28"/>
              </w:rPr>
            </w:pPr>
            <w:r w:rsidRPr="009356D9">
              <w:rPr>
                <w:rFonts w:ascii="Segoe UI Symbol" w:hAnsi="Segoe UI Symbol" w:cs="Segoe UI Symbol"/>
                <w:sz w:val="28"/>
                <w:szCs w:val="28"/>
              </w:rPr>
              <w:t>☐</w:t>
            </w:r>
          </w:p>
        </w:tc>
      </w:tr>
      <w:tr w:rsidR="009A35E6" w:rsidRPr="009356D9" w:rsidTr="004C1755">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026A05">
            <w:pPr>
              <w:rPr>
                <w:rFonts w:ascii="Tahoma" w:hAnsi="Tahoma" w:cs="Tahoma"/>
                <w:sz w:val="28"/>
                <w:szCs w:val="28"/>
              </w:rPr>
            </w:pPr>
            <w:r w:rsidRPr="009356D9">
              <w:rPr>
                <w:rFonts w:ascii="Segoe UI Symbol" w:hAnsi="Segoe UI Symbol" w:cs="Segoe UI Symbol"/>
                <w:sz w:val="28"/>
                <w:szCs w:val="28"/>
              </w:rPr>
              <w:t>☐</w:t>
            </w:r>
          </w:p>
        </w:tc>
      </w:tr>
      <w:tr w:rsidR="009A35E6" w:rsidRPr="009356D9" w:rsidTr="004C1755">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026A05">
            <w:pPr>
              <w:rPr>
                <w:rFonts w:ascii="Tahoma" w:hAnsi="Tahoma" w:cs="Tahoma"/>
                <w:sz w:val="28"/>
                <w:szCs w:val="28"/>
              </w:rPr>
            </w:pPr>
            <w:r w:rsidRPr="009356D9">
              <w:rPr>
                <w:rFonts w:ascii="Segoe UI Symbol" w:hAnsi="Segoe UI Symbol" w:cs="Segoe UI Symbol"/>
                <w:sz w:val="28"/>
                <w:szCs w:val="28"/>
              </w:rPr>
              <w:t>☐</w:t>
            </w:r>
          </w:p>
        </w:tc>
      </w:tr>
      <w:tr w:rsidR="009A35E6" w:rsidRPr="009356D9" w:rsidTr="004C1755">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9A35E6">
            <w:pPr>
              <w:rPr>
                <w:rFonts w:ascii="Tahoma" w:hAnsi="Tahoma" w:cs="Tahoma"/>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35E6" w:rsidRPr="009356D9" w:rsidRDefault="00026A05">
            <w:pPr>
              <w:rPr>
                <w:rFonts w:ascii="Tahoma" w:hAnsi="Tahoma" w:cs="Tahoma"/>
                <w:sz w:val="28"/>
                <w:szCs w:val="28"/>
              </w:rPr>
            </w:pPr>
            <w:r w:rsidRPr="009356D9">
              <w:rPr>
                <w:rFonts w:ascii="Segoe UI Symbol" w:hAnsi="Segoe UI Symbol" w:cs="Segoe UI Symbol"/>
                <w:sz w:val="28"/>
                <w:szCs w:val="28"/>
              </w:rPr>
              <w:t>☐</w:t>
            </w:r>
          </w:p>
        </w:tc>
      </w:tr>
    </w:tbl>
    <w:p w:rsidR="007E6CFE" w:rsidRDefault="007E6CFE">
      <w:pPr>
        <w:pStyle w:val="Heading2"/>
        <w:rPr>
          <w:rFonts w:ascii="Tahoma" w:hAnsi="Tahoma" w:cs="Tahoma"/>
          <w:color w:val="FFC000"/>
          <w:sz w:val="28"/>
          <w:szCs w:val="28"/>
        </w:rPr>
      </w:pPr>
    </w:p>
    <w:p w:rsidR="009A35E6" w:rsidRPr="007E6CFE" w:rsidRDefault="00026A05">
      <w:pPr>
        <w:pStyle w:val="Heading2"/>
        <w:rPr>
          <w:rFonts w:ascii="Tahoma" w:hAnsi="Tahoma" w:cs="Tahoma"/>
          <w:color w:val="FFC000"/>
          <w:sz w:val="28"/>
          <w:szCs w:val="28"/>
        </w:rPr>
      </w:pPr>
      <w:r w:rsidRPr="007E6CFE">
        <w:rPr>
          <w:rFonts w:ascii="Tahoma" w:hAnsi="Tahoma" w:cs="Tahoma"/>
          <w:color w:val="FFC000"/>
          <w:sz w:val="28"/>
          <w:szCs w:val="28"/>
        </w:rPr>
        <w:t>Declaration</w:t>
      </w:r>
    </w:p>
    <w:p w:rsidR="009A35E6" w:rsidRPr="009356D9" w:rsidRDefault="00026A05">
      <w:pPr>
        <w:rPr>
          <w:rFonts w:ascii="Tahoma" w:hAnsi="Tahoma" w:cs="Tahoma"/>
          <w:sz w:val="28"/>
          <w:szCs w:val="28"/>
        </w:rPr>
      </w:pPr>
      <w:r w:rsidRPr="009356D9">
        <w:rPr>
          <w:rFonts w:ascii="Tahoma" w:hAnsi="Tahoma" w:cs="Tahoma"/>
          <w:sz w:val="28"/>
          <w:szCs w:val="28"/>
        </w:rPr>
        <w:t>I confirm that the information provided is accurate and that all money raised through this challenge will be donated to Sight Matters.</w:t>
      </w:r>
    </w:p>
    <w:p w:rsidR="009356D9" w:rsidRDefault="00026A05">
      <w:pPr>
        <w:rPr>
          <w:rFonts w:ascii="Tahoma" w:hAnsi="Tahoma" w:cs="Tahoma"/>
          <w:sz w:val="28"/>
          <w:szCs w:val="28"/>
        </w:rPr>
      </w:pPr>
      <w:r w:rsidRPr="009356D9">
        <w:rPr>
          <w:rFonts w:ascii="Tahoma" w:hAnsi="Tahoma" w:cs="Tahoma"/>
          <w:sz w:val="28"/>
          <w:szCs w:val="28"/>
        </w:rPr>
        <w:t xml:space="preserve">Signature: _____________________________    </w:t>
      </w:r>
    </w:p>
    <w:p w:rsidR="009A35E6" w:rsidRDefault="00026A05">
      <w:pPr>
        <w:rPr>
          <w:rFonts w:ascii="Tahoma" w:hAnsi="Tahoma" w:cs="Tahoma"/>
          <w:sz w:val="28"/>
          <w:szCs w:val="28"/>
        </w:rPr>
      </w:pPr>
      <w:r w:rsidRPr="009356D9">
        <w:rPr>
          <w:rFonts w:ascii="Tahoma" w:hAnsi="Tahoma" w:cs="Tahoma"/>
          <w:sz w:val="28"/>
          <w:szCs w:val="28"/>
        </w:rPr>
        <w:t>Date: _______________</w:t>
      </w:r>
    </w:p>
    <w:p w:rsidR="007E6CFE" w:rsidRDefault="007E6CFE">
      <w:pPr>
        <w:rPr>
          <w:rFonts w:ascii="Tahoma-Bold" w:hAnsi="Tahoma-Bold" w:cs="Tahoma-Bold"/>
          <w:b/>
          <w:bCs/>
          <w:color w:val="000000"/>
          <w:sz w:val="24"/>
          <w:szCs w:val="24"/>
          <w:lang w:val="en-GB"/>
        </w:rPr>
      </w:pPr>
    </w:p>
    <w:p w:rsidR="007E6CFE" w:rsidRPr="007E6CFE" w:rsidRDefault="007E6CFE">
      <w:pPr>
        <w:rPr>
          <w:rFonts w:ascii="Tahoma" w:hAnsi="Tahoma" w:cs="Tahoma"/>
          <w:sz w:val="28"/>
          <w:szCs w:val="28"/>
        </w:rPr>
      </w:pPr>
      <w:r w:rsidRPr="007E6CFE">
        <w:rPr>
          <w:rFonts w:ascii="Tahoma" w:hAnsi="Tahoma" w:cs="Tahoma"/>
          <w:sz w:val="28"/>
          <w:szCs w:val="28"/>
        </w:rPr>
        <w:t xml:space="preserve">Sight Matters Corrin Court, Heywood Avenue, Onchan, IM3 3AP </w:t>
      </w:r>
    </w:p>
    <w:p w:rsidR="007E6CFE" w:rsidRDefault="007E6CFE">
      <w:pPr>
        <w:rPr>
          <w:rFonts w:ascii="Segoe UI Emoji" w:hAnsi="Segoe UI Emoji" w:cs="Segoe UI Emoji"/>
          <w:sz w:val="28"/>
          <w:szCs w:val="28"/>
        </w:rPr>
      </w:pPr>
      <w:r w:rsidRPr="007E6CFE">
        <w:rPr>
          <w:rFonts w:ascii="Tahoma" w:hAnsi="Tahoma" w:cs="Tahoma"/>
          <w:sz w:val="28"/>
          <w:szCs w:val="28"/>
        </w:rPr>
        <w:t>Email</w:t>
      </w:r>
      <w:r>
        <w:rPr>
          <w:rFonts w:ascii="Tahoma" w:hAnsi="Tahoma" w:cs="Tahoma"/>
          <w:sz w:val="28"/>
          <w:szCs w:val="28"/>
        </w:rPr>
        <w:t xml:space="preserve">: </w:t>
      </w:r>
      <w:r w:rsidRPr="007E6CFE">
        <w:rPr>
          <w:rFonts w:ascii="Tahoma" w:hAnsi="Tahoma" w:cs="Tahoma"/>
          <w:sz w:val="28"/>
          <w:szCs w:val="28"/>
        </w:rPr>
        <w:t xml:space="preserve">enquiries@sightmatters.im </w:t>
      </w:r>
    </w:p>
    <w:p w:rsidR="007E6CFE" w:rsidRDefault="007E6CFE">
      <w:pPr>
        <w:rPr>
          <w:rFonts w:ascii="Tahoma" w:hAnsi="Tahoma" w:cs="Tahoma"/>
          <w:sz w:val="28"/>
          <w:szCs w:val="28"/>
        </w:rPr>
      </w:pPr>
      <w:r w:rsidRPr="007E6CFE">
        <w:rPr>
          <w:rFonts w:ascii="Tahoma" w:hAnsi="Tahoma" w:cs="Tahoma"/>
          <w:sz w:val="28"/>
          <w:szCs w:val="28"/>
        </w:rPr>
        <w:t xml:space="preserve">www.sightmatters.im </w:t>
      </w:r>
    </w:p>
    <w:p w:rsidR="007E6CFE" w:rsidRPr="007E6CFE" w:rsidRDefault="007E6CFE">
      <w:pPr>
        <w:rPr>
          <w:rFonts w:ascii="Tahoma" w:hAnsi="Tahoma" w:cs="Tahoma"/>
          <w:sz w:val="28"/>
          <w:szCs w:val="28"/>
        </w:rPr>
      </w:pPr>
      <w:r>
        <w:rPr>
          <w:rFonts w:ascii="Tahoma" w:hAnsi="Tahoma" w:cs="Tahoma"/>
          <w:sz w:val="28"/>
          <w:szCs w:val="28"/>
        </w:rPr>
        <w:t xml:space="preserve">01624 </w:t>
      </w:r>
      <w:r w:rsidRPr="007E6CFE">
        <w:rPr>
          <w:rFonts w:ascii="Tahoma" w:hAnsi="Tahoma" w:cs="Tahoma"/>
          <w:sz w:val="28"/>
          <w:szCs w:val="28"/>
        </w:rPr>
        <w:t xml:space="preserve">674727 </w:t>
      </w:r>
    </w:p>
    <w:p w:rsidR="007E6CFE" w:rsidRPr="007E6CFE" w:rsidRDefault="007E6CFE">
      <w:pPr>
        <w:rPr>
          <w:rFonts w:ascii="Tahoma" w:hAnsi="Tahoma" w:cs="Tahoma"/>
          <w:sz w:val="28"/>
          <w:szCs w:val="28"/>
        </w:rPr>
      </w:pPr>
      <w:r w:rsidRPr="007E6CFE">
        <w:rPr>
          <w:rFonts w:ascii="Tahoma" w:hAnsi="Tahoma" w:cs="Tahoma"/>
          <w:sz w:val="28"/>
          <w:szCs w:val="28"/>
        </w:rPr>
        <w:t xml:space="preserve">Sight Matters is a trading name under Manx Blind Welfare Society. Registered Charity No. 132 Thank you for striding towards a brighter future for people living with sight loss! </w:t>
      </w:r>
    </w:p>
    <w:p w:rsidR="007E6CFE" w:rsidRPr="007E6CFE" w:rsidRDefault="007E6CFE">
      <w:pPr>
        <w:rPr>
          <w:rFonts w:ascii="Tahoma" w:hAnsi="Tahoma" w:cs="Tahoma"/>
          <w:sz w:val="28"/>
          <w:szCs w:val="28"/>
        </w:rPr>
      </w:pPr>
      <w:r w:rsidRPr="007E6CFE">
        <w:rPr>
          <w:rFonts w:ascii="Segoe UI Symbol" w:hAnsi="Segoe UI Symbol" w:cs="Segoe UI Symbol"/>
          <w:sz w:val="28"/>
          <w:szCs w:val="28"/>
        </w:rPr>
        <w:t>☐</w:t>
      </w:r>
      <w:r w:rsidRPr="007E6CFE">
        <w:rPr>
          <w:rFonts w:ascii="Tahoma" w:hAnsi="Tahoma" w:cs="Tahoma"/>
          <w:sz w:val="28"/>
          <w:szCs w:val="28"/>
        </w:rPr>
        <w:t xml:space="preserve"> Tick if you would you like to receive communications from Sight Matters. </w:t>
      </w:r>
    </w:p>
    <w:p w:rsidR="007E6CFE" w:rsidRPr="009356D9" w:rsidRDefault="007E6CFE">
      <w:pPr>
        <w:rPr>
          <w:rFonts w:ascii="Tahoma" w:hAnsi="Tahoma" w:cs="Tahoma"/>
          <w:sz w:val="28"/>
          <w:szCs w:val="28"/>
        </w:rPr>
      </w:pPr>
      <w:r w:rsidRPr="007E6CFE">
        <w:rPr>
          <w:rFonts w:ascii="Tahoma" w:hAnsi="Tahoma" w:cs="Tahoma"/>
          <w:sz w:val="28"/>
          <w:szCs w:val="28"/>
        </w:rPr>
        <w:t>By taking part this event, you consent that the information given on this form may be used for the management of your entry and for the production of results pertaining to the event. You may receive communications via email, and this may include notification about future related events. Information held about participants is not used for any kind of marketing activity and will not be passed to any third party without explicit consent.</w:t>
      </w:r>
    </w:p>
    <w:sectPr w:rsidR="007E6CFE" w:rsidRPr="009356D9"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D10" w:rsidRDefault="00F22D10" w:rsidP="009356D9">
      <w:pPr>
        <w:spacing w:after="0" w:line="240" w:lineRule="auto"/>
      </w:pPr>
      <w:r>
        <w:separator/>
      </w:r>
    </w:p>
  </w:endnote>
  <w:endnote w:type="continuationSeparator" w:id="0">
    <w:p w:rsidR="00F22D10" w:rsidRDefault="00F22D10" w:rsidP="0093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Tahoma-Bold">
    <w:altName w:val="Tahoma"/>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EDF" w:rsidRDefault="00644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EDF" w:rsidRDefault="00644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EDF" w:rsidRDefault="00644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D10" w:rsidRDefault="00F22D10" w:rsidP="009356D9">
      <w:pPr>
        <w:spacing w:after="0" w:line="240" w:lineRule="auto"/>
      </w:pPr>
      <w:r>
        <w:separator/>
      </w:r>
    </w:p>
  </w:footnote>
  <w:footnote w:type="continuationSeparator" w:id="0">
    <w:p w:rsidR="00F22D10" w:rsidRDefault="00F22D10" w:rsidP="00935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EDF" w:rsidRDefault="00644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6D9" w:rsidRDefault="007E6CFE">
    <w:pPr>
      <w:pStyle w:val="Header"/>
    </w:pPr>
    <w:bookmarkStart w:id="0" w:name="_GoBack"/>
    <w:bookmarkEnd w:id="0"/>
    <w:r>
      <w:rPr>
        <w:rFonts w:ascii="Tahoma" w:hAnsi="Tahoma" w:cs="Tahoma"/>
        <w:noProof/>
        <w:sz w:val="28"/>
        <w:szCs w:val="28"/>
      </w:rPr>
      <w:drawing>
        <wp:anchor distT="0" distB="0" distL="114300" distR="114300" simplePos="0" relativeHeight="251659264" behindDoc="0" locked="0" layoutInCell="1" allowOverlap="1" wp14:anchorId="340C29E7">
          <wp:simplePos x="0" y="0"/>
          <wp:positionH relativeFrom="margin">
            <wp:align>left</wp:align>
          </wp:positionH>
          <wp:positionV relativeFrom="paragraph">
            <wp:posOffset>-285750</wp:posOffset>
          </wp:positionV>
          <wp:extent cx="1838325" cy="6223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6223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EDF" w:rsidRDefault="00644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A05"/>
    <w:rsid w:val="00034616"/>
    <w:rsid w:val="0006063C"/>
    <w:rsid w:val="0015074B"/>
    <w:rsid w:val="0029639D"/>
    <w:rsid w:val="00326F90"/>
    <w:rsid w:val="004C1755"/>
    <w:rsid w:val="00644EDF"/>
    <w:rsid w:val="007E6CFE"/>
    <w:rsid w:val="009356D9"/>
    <w:rsid w:val="009A35E6"/>
    <w:rsid w:val="00AA1D8D"/>
    <w:rsid w:val="00B47730"/>
    <w:rsid w:val="00CB0664"/>
    <w:rsid w:val="00CE45AB"/>
    <w:rsid w:val="00F22D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6B1115"/>
  <w14:defaultImageDpi w14:val="300"/>
  <w15:docId w15:val="{65DA1720-2844-4A01-B36E-CF4E016F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EB456-0560-420B-BC68-6315353F6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Peter Marshall</cp:lastModifiedBy>
  <cp:revision>3</cp:revision>
  <dcterms:created xsi:type="dcterms:W3CDTF">2025-12-02T11:02:00Z</dcterms:created>
  <dcterms:modified xsi:type="dcterms:W3CDTF">2025-12-09T15:30:00Z</dcterms:modified>
  <cp:category/>
</cp:coreProperties>
</file>