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4A" w:rsidRPr="006736AF" w:rsidRDefault="00C36F86">
      <w:pPr>
        <w:pStyle w:val="Heading1"/>
        <w:rPr>
          <w:rFonts w:ascii="Tahoma" w:hAnsi="Tahoma" w:cs="Tahoma"/>
          <w:color w:val="auto"/>
          <w:sz w:val="32"/>
          <w:szCs w:val="32"/>
        </w:rPr>
      </w:pPr>
      <w:r w:rsidRPr="006736AF">
        <w:rPr>
          <w:rFonts w:ascii="Tahoma" w:hAnsi="Tahoma" w:cs="Tahoma"/>
          <w:color w:val="auto"/>
          <w:sz w:val="32"/>
          <w:szCs w:val="32"/>
        </w:rPr>
        <w:t>Sight Matters Membership Form</w:t>
      </w:r>
    </w:p>
    <w:p w:rsidR="0079054A" w:rsidRPr="006736AF" w:rsidRDefault="00C36F86">
      <w:pPr>
        <w:pStyle w:val="Heading2"/>
        <w:rPr>
          <w:rFonts w:ascii="Tahoma" w:hAnsi="Tahoma" w:cs="Tahoma"/>
          <w:color w:val="auto"/>
          <w:sz w:val="32"/>
          <w:szCs w:val="32"/>
        </w:rPr>
      </w:pPr>
      <w:r w:rsidRPr="006736AF">
        <w:rPr>
          <w:rFonts w:ascii="Tahoma" w:hAnsi="Tahoma" w:cs="Tahoma"/>
          <w:color w:val="auto"/>
          <w:sz w:val="32"/>
          <w:szCs w:val="32"/>
        </w:rPr>
        <w:t>Section 1: Member Information</w:t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Title: </w:t>
      </w:r>
      <w:r w:rsidR="009B5E9E" w:rsidRPr="006736AF">
        <w:rPr>
          <w:rFonts w:ascii="Tahoma" w:hAnsi="Tahoma" w:cs="Tahoma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type title here"/>
            </w:textInput>
          </w:ffData>
        </w:fldChar>
      </w:r>
      <w:bookmarkStart w:id="0" w:name="Text1"/>
      <w:r w:rsidR="009B5E9E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9B5E9E" w:rsidRPr="006736AF">
        <w:rPr>
          <w:rFonts w:ascii="Tahoma" w:hAnsi="Tahoma" w:cs="Tahoma"/>
          <w:sz w:val="32"/>
          <w:szCs w:val="32"/>
        </w:rPr>
      </w:r>
      <w:r w:rsidR="009B5E9E" w:rsidRPr="006736AF">
        <w:rPr>
          <w:rFonts w:ascii="Tahoma" w:hAnsi="Tahoma" w:cs="Tahoma"/>
          <w:sz w:val="32"/>
          <w:szCs w:val="32"/>
        </w:rPr>
        <w:fldChar w:fldCharType="separate"/>
      </w:r>
      <w:r w:rsidR="009B5E9E" w:rsidRPr="006736AF">
        <w:rPr>
          <w:rFonts w:ascii="Tahoma" w:hAnsi="Tahoma" w:cs="Tahoma"/>
          <w:noProof/>
          <w:sz w:val="32"/>
          <w:szCs w:val="32"/>
        </w:rPr>
        <w:t>type title here</w:t>
      </w:r>
      <w:r w:rsidR="009B5E9E" w:rsidRPr="006736AF">
        <w:rPr>
          <w:rFonts w:ascii="Tahoma" w:hAnsi="Tahoma" w:cs="Tahoma"/>
          <w:sz w:val="32"/>
          <w:szCs w:val="32"/>
        </w:rPr>
        <w:fldChar w:fldCharType="end"/>
      </w:r>
      <w:bookmarkEnd w:id="0"/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>Forename or forenames:</w:t>
      </w:r>
      <w:r w:rsidR="009B5E9E" w:rsidRPr="006736AF">
        <w:rPr>
          <w:rFonts w:ascii="Tahoma" w:hAnsi="Tahoma" w:cs="Tahoma"/>
          <w:sz w:val="32"/>
          <w:szCs w:val="32"/>
        </w:rPr>
        <w:t xml:space="preserve"> </w:t>
      </w:r>
      <w:r w:rsidR="009B5E9E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forename here"/>
            </w:textInput>
          </w:ffData>
        </w:fldChar>
      </w:r>
      <w:r w:rsidR="009B5E9E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9B5E9E" w:rsidRPr="006736AF">
        <w:rPr>
          <w:rFonts w:ascii="Tahoma" w:hAnsi="Tahoma" w:cs="Tahoma"/>
          <w:sz w:val="32"/>
          <w:szCs w:val="32"/>
        </w:rPr>
      </w:r>
      <w:r w:rsidR="009B5E9E" w:rsidRPr="006736AF">
        <w:rPr>
          <w:rFonts w:ascii="Tahoma" w:hAnsi="Tahoma" w:cs="Tahoma"/>
          <w:sz w:val="32"/>
          <w:szCs w:val="32"/>
        </w:rPr>
        <w:fldChar w:fldCharType="separate"/>
      </w:r>
      <w:r w:rsidR="009B5E9E" w:rsidRPr="006736AF">
        <w:rPr>
          <w:rFonts w:ascii="Tahoma" w:hAnsi="Tahoma" w:cs="Tahoma"/>
          <w:noProof/>
          <w:sz w:val="32"/>
          <w:szCs w:val="32"/>
        </w:rPr>
        <w:t>type forename here</w:t>
      </w:r>
      <w:r w:rsidR="009B5E9E" w:rsidRPr="006736AF">
        <w:rPr>
          <w:rFonts w:ascii="Tahoma" w:hAnsi="Tahoma" w:cs="Tahoma"/>
          <w:sz w:val="32"/>
          <w:szCs w:val="32"/>
        </w:rPr>
        <w:fldChar w:fldCharType="end"/>
      </w:r>
      <w:r w:rsidR="009B5E9E" w:rsidRPr="006736AF">
        <w:rPr>
          <w:rFonts w:ascii="Tahoma" w:hAnsi="Tahoma" w:cs="Tahoma"/>
          <w:sz w:val="32"/>
          <w:szCs w:val="32"/>
        </w:rPr>
        <w:fldChar w:fldCharType="begin"/>
      </w:r>
      <w:r w:rsidR="009B5E9E"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="009B5E9E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Surname: </w:t>
      </w:r>
      <w:r w:rsidR="009B5E9E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surname here"/>
            </w:textInput>
          </w:ffData>
        </w:fldChar>
      </w:r>
      <w:r w:rsidR="009B5E9E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9B5E9E" w:rsidRPr="006736AF">
        <w:rPr>
          <w:rFonts w:ascii="Tahoma" w:hAnsi="Tahoma" w:cs="Tahoma"/>
          <w:sz w:val="32"/>
          <w:szCs w:val="32"/>
        </w:rPr>
      </w:r>
      <w:r w:rsidR="009B5E9E" w:rsidRPr="006736AF">
        <w:rPr>
          <w:rFonts w:ascii="Tahoma" w:hAnsi="Tahoma" w:cs="Tahoma"/>
          <w:sz w:val="32"/>
          <w:szCs w:val="32"/>
        </w:rPr>
        <w:fldChar w:fldCharType="separate"/>
      </w:r>
      <w:r w:rsidR="009B5E9E" w:rsidRPr="006736AF">
        <w:rPr>
          <w:rFonts w:ascii="Tahoma" w:hAnsi="Tahoma" w:cs="Tahoma"/>
          <w:noProof/>
          <w:sz w:val="32"/>
          <w:szCs w:val="32"/>
        </w:rPr>
        <w:t>type surname here</w:t>
      </w:r>
      <w:r w:rsidR="009B5E9E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Preferred name: </w:t>
      </w:r>
      <w:r w:rsidR="00A723D3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preferred name here"/>
            </w:textInput>
          </w:ffData>
        </w:fldChar>
      </w:r>
      <w:r w:rsidR="00A723D3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A723D3" w:rsidRPr="006736AF">
        <w:rPr>
          <w:rFonts w:ascii="Tahoma" w:hAnsi="Tahoma" w:cs="Tahoma"/>
          <w:sz w:val="32"/>
          <w:szCs w:val="32"/>
        </w:rPr>
      </w:r>
      <w:r w:rsidR="00A723D3" w:rsidRPr="006736AF">
        <w:rPr>
          <w:rFonts w:ascii="Tahoma" w:hAnsi="Tahoma" w:cs="Tahoma"/>
          <w:sz w:val="32"/>
          <w:szCs w:val="32"/>
        </w:rPr>
        <w:fldChar w:fldCharType="separate"/>
      </w:r>
      <w:r w:rsidR="00A723D3" w:rsidRPr="006736AF">
        <w:rPr>
          <w:rFonts w:ascii="Tahoma" w:hAnsi="Tahoma" w:cs="Tahoma"/>
          <w:noProof/>
          <w:sz w:val="32"/>
          <w:szCs w:val="32"/>
        </w:rPr>
        <w:t>type preferred name here</w:t>
      </w:r>
      <w:r w:rsidR="00A723D3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Date of birth: </w:t>
      </w:r>
      <w:r w:rsidR="00A723D3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date of birth here"/>
            </w:textInput>
          </w:ffData>
        </w:fldChar>
      </w:r>
      <w:r w:rsidR="00A723D3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A723D3" w:rsidRPr="006736AF">
        <w:rPr>
          <w:rFonts w:ascii="Tahoma" w:hAnsi="Tahoma" w:cs="Tahoma"/>
          <w:sz w:val="32"/>
          <w:szCs w:val="32"/>
        </w:rPr>
      </w:r>
      <w:r w:rsidR="00A723D3" w:rsidRPr="006736AF">
        <w:rPr>
          <w:rFonts w:ascii="Tahoma" w:hAnsi="Tahoma" w:cs="Tahoma"/>
          <w:sz w:val="32"/>
          <w:szCs w:val="32"/>
        </w:rPr>
        <w:fldChar w:fldCharType="separate"/>
      </w:r>
      <w:r w:rsidR="00A723D3" w:rsidRPr="006736AF">
        <w:rPr>
          <w:rFonts w:ascii="Tahoma" w:hAnsi="Tahoma" w:cs="Tahoma"/>
          <w:noProof/>
          <w:sz w:val="32"/>
          <w:szCs w:val="32"/>
        </w:rPr>
        <w:t>type date of birth here</w:t>
      </w:r>
      <w:r w:rsidR="00A723D3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Address including Postcode: </w:t>
      </w:r>
      <w:r w:rsidR="00A723D3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address including postcode here"/>
            </w:textInput>
          </w:ffData>
        </w:fldChar>
      </w:r>
      <w:r w:rsidR="00A723D3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A723D3" w:rsidRPr="006736AF">
        <w:rPr>
          <w:rFonts w:ascii="Tahoma" w:hAnsi="Tahoma" w:cs="Tahoma"/>
          <w:sz w:val="32"/>
          <w:szCs w:val="32"/>
        </w:rPr>
      </w:r>
      <w:r w:rsidR="00A723D3" w:rsidRPr="006736AF">
        <w:rPr>
          <w:rFonts w:ascii="Tahoma" w:hAnsi="Tahoma" w:cs="Tahoma"/>
          <w:sz w:val="32"/>
          <w:szCs w:val="32"/>
        </w:rPr>
        <w:fldChar w:fldCharType="separate"/>
      </w:r>
      <w:r w:rsidR="00A723D3" w:rsidRPr="006736AF">
        <w:rPr>
          <w:rFonts w:ascii="Tahoma" w:hAnsi="Tahoma" w:cs="Tahoma"/>
          <w:noProof/>
          <w:sz w:val="32"/>
          <w:szCs w:val="32"/>
        </w:rPr>
        <w:t>type address including postcode here</w:t>
      </w:r>
      <w:r w:rsidR="00A723D3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Home telephone: </w:t>
      </w:r>
      <w:r w:rsidR="00A723D3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home telephone here"/>
            </w:textInput>
          </w:ffData>
        </w:fldChar>
      </w:r>
      <w:r w:rsidR="00A723D3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A723D3" w:rsidRPr="006736AF">
        <w:rPr>
          <w:rFonts w:ascii="Tahoma" w:hAnsi="Tahoma" w:cs="Tahoma"/>
          <w:sz w:val="32"/>
          <w:szCs w:val="32"/>
        </w:rPr>
      </w:r>
      <w:r w:rsidR="00A723D3" w:rsidRPr="006736AF">
        <w:rPr>
          <w:rFonts w:ascii="Tahoma" w:hAnsi="Tahoma" w:cs="Tahoma"/>
          <w:sz w:val="32"/>
          <w:szCs w:val="32"/>
        </w:rPr>
        <w:fldChar w:fldCharType="separate"/>
      </w:r>
      <w:r w:rsidR="00A723D3" w:rsidRPr="006736AF">
        <w:rPr>
          <w:rFonts w:ascii="Tahoma" w:hAnsi="Tahoma" w:cs="Tahoma"/>
          <w:noProof/>
          <w:sz w:val="32"/>
          <w:szCs w:val="32"/>
        </w:rPr>
        <w:t>type home telephone here</w:t>
      </w:r>
      <w:r w:rsidR="00A723D3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Mobile: </w:t>
      </w:r>
      <w:r w:rsidR="00A723D3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mobile number here"/>
            </w:textInput>
          </w:ffData>
        </w:fldChar>
      </w:r>
      <w:r w:rsidR="00A723D3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A723D3" w:rsidRPr="006736AF">
        <w:rPr>
          <w:rFonts w:ascii="Tahoma" w:hAnsi="Tahoma" w:cs="Tahoma"/>
          <w:sz w:val="32"/>
          <w:szCs w:val="32"/>
        </w:rPr>
      </w:r>
      <w:r w:rsidR="00A723D3" w:rsidRPr="006736AF">
        <w:rPr>
          <w:rFonts w:ascii="Tahoma" w:hAnsi="Tahoma" w:cs="Tahoma"/>
          <w:sz w:val="32"/>
          <w:szCs w:val="32"/>
        </w:rPr>
        <w:fldChar w:fldCharType="separate"/>
      </w:r>
      <w:r w:rsidR="00A723D3" w:rsidRPr="006736AF">
        <w:rPr>
          <w:rFonts w:ascii="Tahoma" w:hAnsi="Tahoma" w:cs="Tahoma"/>
          <w:noProof/>
          <w:sz w:val="32"/>
          <w:szCs w:val="32"/>
        </w:rPr>
        <w:t>type mobile number here</w:t>
      </w:r>
      <w:r w:rsidR="00A723D3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E-mail: </w:t>
      </w:r>
      <w:r w:rsidR="006B01AB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email here"/>
            </w:textInput>
          </w:ffData>
        </w:fldChar>
      </w:r>
      <w:r w:rsidR="006B01AB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6B01AB" w:rsidRPr="006736AF">
        <w:rPr>
          <w:rFonts w:ascii="Tahoma" w:hAnsi="Tahoma" w:cs="Tahoma"/>
          <w:sz w:val="32"/>
          <w:szCs w:val="32"/>
        </w:rPr>
      </w:r>
      <w:r w:rsidR="006B01AB" w:rsidRPr="006736AF">
        <w:rPr>
          <w:rFonts w:ascii="Tahoma" w:hAnsi="Tahoma" w:cs="Tahoma"/>
          <w:sz w:val="32"/>
          <w:szCs w:val="32"/>
        </w:rPr>
        <w:fldChar w:fldCharType="separate"/>
      </w:r>
      <w:r w:rsidR="006B01AB" w:rsidRPr="006736AF">
        <w:rPr>
          <w:rFonts w:ascii="Tahoma" w:hAnsi="Tahoma" w:cs="Tahoma"/>
          <w:noProof/>
          <w:sz w:val="32"/>
          <w:szCs w:val="32"/>
        </w:rPr>
        <w:t>type email here</w:t>
      </w:r>
      <w:r w:rsidR="006B01AB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Eye conditions: </w:t>
      </w:r>
      <w:r w:rsidR="006B01AB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eye conditions here"/>
            </w:textInput>
          </w:ffData>
        </w:fldChar>
      </w:r>
      <w:r w:rsidR="006B01AB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6B01AB" w:rsidRPr="006736AF">
        <w:rPr>
          <w:rFonts w:ascii="Tahoma" w:hAnsi="Tahoma" w:cs="Tahoma"/>
          <w:sz w:val="32"/>
          <w:szCs w:val="32"/>
        </w:rPr>
      </w:r>
      <w:r w:rsidR="006B01AB" w:rsidRPr="006736AF">
        <w:rPr>
          <w:rFonts w:ascii="Tahoma" w:hAnsi="Tahoma" w:cs="Tahoma"/>
          <w:sz w:val="32"/>
          <w:szCs w:val="32"/>
        </w:rPr>
        <w:fldChar w:fldCharType="separate"/>
      </w:r>
      <w:r w:rsidR="006B01AB" w:rsidRPr="006736AF">
        <w:rPr>
          <w:rFonts w:ascii="Tahoma" w:hAnsi="Tahoma" w:cs="Tahoma"/>
          <w:noProof/>
          <w:sz w:val="32"/>
          <w:szCs w:val="32"/>
        </w:rPr>
        <w:t>type eye conditions here</w:t>
      </w:r>
      <w:r w:rsidR="006B01AB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6B01AB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Emergency contact: </w:t>
      </w:r>
      <w:r w:rsidR="006B01AB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emergency contact here"/>
            </w:textInput>
          </w:ffData>
        </w:fldChar>
      </w:r>
      <w:r w:rsidR="006B01AB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6B01AB" w:rsidRPr="006736AF">
        <w:rPr>
          <w:rFonts w:ascii="Tahoma" w:hAnsi="Tahoma" w:cs="Tahoma"/>
          <w:sz w:val="32"/>
          <w:szCs w:val="32"/>
        </w:rPr>
      </w:r>
      <w:r w:rsidR="006B01AB" w:rsidRPr="006736AF">
        <w:rPr>
          <w:rFonts w:ascii="Tahoma" w:hAnsi="Tahoma" w:cs="Tahoma"/>
          <w:sz w:val="32"/>
          <w:szCs w:val="32"/>
        </w:rPr>
        <w:fldChar w:fldCharType="separate"/>
      </w:r>
      <w:r w:rsidR="006B01AB" w:rsidRPr="006736AF">
        <w:rPr>
          <w:rFonts w:ascii="Tahoma" w:hAnsi="Tahoma" w:cs="Tahoma"/>
          <w:noProof/>
          <w:sz w:val="32"/>
          <w:szCs w:val="32"/>
        </w:rPr>
        <w:t>type emergency contact here</w:t>
      </w:r>
      <w:r w:rsidR="006B01AB" w:rsidRPr="006736AF">
        <w:rPr>
          <w:rFonts w:ascii="Tahoma" w:hAnsi="Tahoma" w:cs="Tahoma"/>
          <w:sz w:val="32"/>
          <w:szCs w:val="32"/>
        </w:rPr>
        <w:fldChar w:fldCharType="end"/>
      </w:r>
    </w:p>
    <w:p w:rsidR="006B01AB" w:rsidRPr="006736AF" w:rsidRDefault="006B01AB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Emergency representative name: </w:t>
      </w:r>
      <w:r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emergency representative name here"/>
            </w:textInput>
          </w:ffData>
        </w:fldChar>
      </w:r>
      <w:r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Pr="006736AF">
        <w:rPr>
          <w:rFonts w:ascii="Tahoma" w:hAnsi="Tahoma" w:cs="Tahoma"/>
          <w:sz w:val="32"/>
          <w:szCs w:val="32"/>
        </w:rPr>
      </w:r>
      <w:r w:rsidRPr="006736AF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noProof/>
          <w:sz w:val="32"/>
          <w:szCs w:val="32"/>
        </w:rPr>
        <w:t>type emergency representative name here</w:t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6B01AB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Emergency phone number: </w:t>
      </w:r>
      <w:r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emergency phone number here"/>
            </w:textInput>
          </w:ffData>
        </w:fldChar>
      </w:r>
      <w:r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Pr="006736AF">
        <w:rPr>
          <w:rFonts w:ascii="Tahoma" w:hAnsi="Tahoma" w:cs="Tahoma"/>
          <w:sz w:val="32"/>
          <w:szCs w:val="32"/>
        </w:rPr>
      </w:r>
      <w:r w:rsidRPr="006736AF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noProof/>
          <w:sz w:val="32"/>
          <w:szCs w:val="32"/>
        </w:rPr>
        <w:t>type emergency phone number here</w:t>
      </w:r>
      <w:r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t xml:space="preserve"> </w:t>
      </w:r>
      <w:r w:rsidR="00C36F86" w:rsidRPr="006736AF">
        <w:rPr>
          <w:rFonts w:ascii="Tahoma" w:hAnsi="Tahoma" w:cs="Tahoma"/>
          <w:sz w:val="32"/>
          <w:szCs w:val="32"/>
        </w:rPr>
        <w:fldChar w:fldCharType="begin"/>
      </w:r>
      <w:r w:rsidR="00C36F86"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="00C36F86"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Relationship to member: </w:t>
      </w:r>
      <w:r w:rsidR="006B01AB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relationship to member here"/>
            </w:textInput>
          </w:ffData>
        </w:fldChar>
      </w:r>
      <w:r w:rsidR="006B01AB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6B01AB" w:rsidRPr="006736AF">
        <w:rPr>
          <w:rFonts w:ascii="Tahoma" w:hAnsi="Tahoma" w:cs="Tahoma"/>
          <w:sz w:val="32"/>
          <w:szCs w:val="32"/>
        </w:rPr>
      </w:r>
      <w:r w:rsidR="006B01AB" w:rsidRPr="006736AF">
        <w:rPr>
          <w:rFonts w:ascii="Tahoma" w:hAnsi="Tahoma" w:cs="Tahoma"/>
          <w:sz w:val="32"/>
          <w:szCs w:val="32"/>
        </w:rPr>
        <w:fldChar w:fldCharType="separate"/>
      </w:r>
      <w:r w:rsidR="006B01AB" w:rsidRPr="006736AF">
        <w:rPr>
          <w:rFonts w:ascii="Tahoma" w:hAnsi="Tahoma" w:cs="Tahoma"/>
          <w:noProof/>
          <w:sz w:val="32"/>
          <w:szCs w:val="32"/>
        </w:rPr>
        <w:t>type relationship to member here</w:t>
      </w:r>
      <w:r w:rsidR="006B01AB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Member Signature: </w:t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Date: </w:t>
      </w:r>
      <w:bookmarkStart w:id="1" w:name="_GoBack"/>
      <w:r w:rsidR="006E6553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date here"/>
            </w:textInput>
          </w:ffData>
        </w:fldChar>
      </w:r>
      <w:r w:rsidR="006E6553">
        <w:rPr>
          <w:rFonts w:ascii="Tahoma" w:hAnsi="Tahoma" w:cs="Tahoma"/>
          <w:sz w:val="32"/>
          <w:szCs w:val="32"/>
        </w:rPr>
        <w:instrText xml:space="preserve"> FORMTEXT </w:instrText>
      </w:r>
      <w:r w:rsidR="006E6553">
        <w:rPr>
          <w:rFonts w:ascii="Tahoma" w:hAnsi="Tahoma" w:cs="Tahoma"/>
          <w:sz w:val="32"/>
          <w:szCs w:val="32"/>
        </w:rPr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="006E6553">
        <w:rPr>
          <w:rFonts w:ascii="Tahoma" w:hAnsi="Tahoma" w:cs="Tahoma"/>
          <w:noProof/>
          <w:sz w:val="32"/>
          <w:szCs w:val="32"/>
        </w:rPr>
        <w:t>type date here</w:t>
      </w:r>
      <w:r w:rsidR="006E6553">
        <w:rPr>
          <w:rFonts w:ascii="Tahoma" w:hAnsi="Tahoma" w:cs="Tahoma"/>
          <w:sz w:val="32"/>
          <w:szCs w:val="32"/>
        </w:rPr>
        <w:fldChar w:fldCharType="end"/>
      </w:r>
      <w:bookmarkEnd w:id="1"/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pStyle w:val="Heading2"/>
        <w:rPr>
          <w:rFonts w:ascii="Tahoma" w:hAnsi="Tahoma" w:cs="Tahoma"/>
          <w:color w:val="auto"/>
          <w:sz w:val="32"/>
          <w:szCs w:val="32"/>
        </w:rPr>
      </w:pPr>
      <w:r w:rsidRPr="006736AF">
        <w:rPr>
          <w:rFonts w:ascii="Tahoma" w:hAnsi="Tahoma" w:cs="Tahoma"/>
          <w:color w:val="auto"/>
          <w:sz w:val="32"/>
          <w:szCs w:val="32"/>
        </w:rPr>
        <w:lastRenderedPageBreak/>
        <w:t>Section 2: Representative (if unable to sign for self)</w:t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Name: </w:t>
      </w:r>
      <w:r w:rsidR="008B0BBA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representative name here"/>
            </w:textInput>
          </w:ffData>
        </w:fldChar>
      </w:r>
      <w:r w:rsidR="008B0BBA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8B0BBA" w:rsidRPr="006736AF">
        <w:rPr>
          <w:rFonts w:ascii="Tahoma" w:hAnsi="Tahoma" w:cs="Tahoma"/>
          <w:sz w:val="32"/>
          <w:szCs w:val="32"/>
        </w:rPr>
      </w:r>
      <w:r w:rsidR="008B0BBA" w:rsidRPr="006736AF">
        <w:rPr>
          <w:rFonts w:ascii="Tahoma" w:hAnsi="Tahoma" w:cs="Tahoma"/>
          <w:sz w:val="32"/>
          <w:szCs w:val="32"/>
        </w:rPr>
        <w:fldChar w:fldCharType="separate"/>
      </w:r>
      <w:r w:rsidR="008B0BBA" w:rsidRPr="006736AF">
        <w:rPr>
          <w:rFonts w:ascii="Tahoma" w:hAnsi="Tahoma" w:cs="Tahoma"/>
          <w:noProof/>
          <w:sz w:val="32"/>
          <w:szCs w:val="32"/>
        </w:rPr>
        <w:t>type representative name here</w:t>
      </w:r>
      <w:r w:rsidR="008B0BBA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Representative Signature: </w:t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Person completing form: </w:t>
      </w:r>
      <w:r w:rsidR="008B0BBA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name of person completing form here"/>
            </w:textInput>
          </w:ffData>
        </w:fldChar>
      </w:r>
      <w:r w:rsidR="008B0BBA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8B0BBA" w:rsidRPr="006736AF">
        <w:rPr>
          <w:rFonts w:ascii="Tahoma" w:hAnsi="Tahoma" w:cs="Tahoma"/>
          <w:sz w:val="32"/>
          <w:szCs w:val="32"/>
        </w:rPr>
      </w:r>
      <w:r w:rsidR="008B0BBA" w:rsidRPr="006736AF">
        <w:rPr>
          <w:rFonts w:ascii="Tahoma" w:hAnsi="Tahoma" w:cs="Tahoma"/>
          <w:sz w:val="32"/>
          <w:szCs w:val="32"/>
        </w:rPr>
        <w:fldChar w:fldCharType="separate"/>
      </w:r>
      <w:r w:rsidR="008B0BBA" w:rsidRPr="006736AF">
        <w:rPr>
          <w:rFonts w:ascii="Tahoma" w:hAnsi="Tahoma" w:cs="Tahoma"/>
          <w:noProof/>
          <w:sz w:val="32"/>
          <w:szCs w:val="32"/>
        </w:rPr>
        <w:t>type name of person completing form here</w:t>
      </w:r>
      <w:r w:rsidR="008B0BBA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pStyle w:val="Heading2"/>
        <w:rPr>
          <w:rFonts w:ascii="Tahoma" w:hAnsi="Tahoma" w:cs="Tahoma"/>
          <w:color w:val="auto"/>
          <w:sz w:val="32"/>
          <w:szCs w:val="32"/>
        </w:rPr>
      </w:pPr>
      <w:r w:rsidRPr="006736AF">
        <w:rPr>
          <w:rFonts w:ascii="Tahoma" w:hAnsi="Tahoma" w:cs="Tahoma"/>
          <w:color w:val="auto"/>
          <w:sz w:val="32"/>
          <w:szCs w:val="32"/>
        </w:rPr>
        <w:t>Additional Information</w:t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Allergens (Write 'Yes' or 'No'): </w:t>
      </w:r>
      <w:r w:rsidR="008B0BBA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yes or no here"/>
            </w:textInput>
          </w:ffData>
        </w:fldChar>
      </w:r>
      <w:r w:rsidR="008B0BBA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8B0BBA" w:rsidRPr="006736AF">
        <w:rPr>
          <w:rFonts w:ascii="Tahoma" w:hAnsi="Tahoma" w:cs="Tahoma"/>
          <w:sz w:val="32"/>
          <w:szCs w:val="32"/>
        </w:rPr>
      </w:r>
      <w:r w:rsidR="008B0BBA" w:rsidRPr="006736AF">
        <w:rPr>
          <w:rFonts w:ascii="Tahoma" w:hAnsi="Tahoma" w:cs="Tahoma"/>
          <w:sz w:val="32"/>
          <w:szCs w:val="32"/>
        </w:rPr>
        <w:fldChar w:fldCharType="separate"/>
      </w:r>
      <w:r w:rsidR="008B0BBA" w:rsidRPr="006736AF">
        <w:rPr>
          <w:rFonts w:ascii="Tahoma" w:hAnsi="Tahoma" w:cs="Tahoma"/>
          <w:noProof/>
          <w:sz w:val="32"/>
          <w:szCs w:val="32"/>
        </w:rPr>
        <w:t>type yes or no here</w:t>
      </w:r>
      <w:r w:rsidR="008B0BBA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Media Consent – Are you happy for your photo to be used? (Write 'Yes' or 'No'): </w:t>
      </w:r>
      <w:r w:rsidR="008B0BBA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yes or no here"/>
            </w:textInput>
          </w:ffData>
        </w:fldChar>
      </w:r>
      <w:r w:rsidR="008B0BBA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8B0BBA" w:rsidRPr="006736AF">
        <w:rPr>
          <w:rFonts w:ascii="Tahoma" w:hAnsi="Tahoma" w:cs="Tahoma"/>
          <w:sz w:val="32"/>
          <w:szCs w:val="32"/>
        </w:rPr>
      </w:r>
      <w:r w:rsidR="008B0BBA" w:rsidRPr="006736AF">
        <w:rPr>
          <w:rFonts w:ascii="Tahoma" w:hAnsi="Tahoma" w:cs="Tahoma"/>
          <w:sz w:val="32"/>
          <w:szCs w:val="32"/>
        </w:rPr>
        <w:fldChar w:fldCharType="separate"/>
      </w:r>
      <w:r w:rsidR="008B0BBA" w:rsidRPr="006736AF">
        <w:rPr>
          <w:rFonts w:ascii="Tahoma" w:hAnsi="Tahoma" w:cs="Tahoma"/>
          <w:noProof/>
          <w:sz w:val="32"/>
          <w:szCs w:val="32"/>
        </w:rPr>
        <w:t>type yes or no here</w:t>
      </w:r>
      <w:r w:rsidR="008B0BBA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Consent to store and share data as stated (Write 'Yes' to confirm): </w:t>
      </w:r>
      <w:r w:rsidR="008B0BBA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yes or no here"/>
            </w:textInput>
          </w:ffData>
        </w:fldChar>
      </w:r>
      <w:r w:rsidR="008B0BBA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8B0BBA" w:rsidRPr="006736AF">
        <w:rPr>
          <w:rFonts w:ascii="Tahoma" w:hAnsi="Tahoma" w:cs="Tahoma"/>
          <w:sz w:val="32"/>
          <w:szCs w:val="32"/>
        </w:rPr>
      </w:r>
      <w:r w:rsidR="008B0BBA" w:rsidRPr="006736AF">
        <w:rPr>
          <w:rFonts w:ascii="Tahoma" w:hAnsi="Tahoma" w:cs="Tahoma"/>
          <w:sz w:val="32"/>
          <w:szCs w:val="32"/>
        </w:rPr>
        <w:fldChar w:fldCharType="separate"/>
      </w:r>
      <w:r w:rsidR="008B0BBA" w:rsidRPr="006736AF">
        <w:rPr>
          <w:rFonts w:ascii="Tahoma" w:hAnsi="Tahoma" w:cs="Tahoma"/>
          <w:noProof/>
          <w:sz w:val="32"/>
          <w:szCs w:val="32"/>
        </w:rPr>
        <w:t>type yes or no here</w:t>
      </w:r>
      <w:r w:rsidR="008B0BBA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p w:rsidR="0079054A" w:rsidRPr="006736AF" w:rsidRDefault="00C36F86">
      <w:pPr>
        <w:rPr>
          <w:rFonts w:ascii="Tahoma" w:hAnsi="Tahoma" w:cs="Tahoma"/>
          <w:sz w:val="32"/>
          <w:szCs w:val="32"/>
        </w:rPr>
      </w:pPr>
      <w:r w:rsidRPr="006736AF">
        <w:rPr>
          <w:rFonts w:ascii="Tahoma" w:hAnsi="Tahoma" w:cs="Tahoma"/>
          <w:sz w:val="32"/>
          <w:szCs w:val="32"/>
        </w:rPr>
        <w:t xml:space="preserve">Would you like a copy of this membership form? (Write 'Yes' or 'No'): </w:t>
      </w:r>
      <w:r w:rsidR="008B0BBA" w:rsidRPr="006736AF">
        <w:rPr>
          <w:rFonts w:ascii="Tahoma" w:hAnsi="Tahoma" w:cs="Tahoma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type yes or no here"/>
            </w:textInput>
          </w:ffData>
        </w:fldChar>
      </w:r>
      <w:r w:rsidR="008B0BBA" w:rsidRPr="006736AF">
        <w:rPr>
          <w:rFonts w:ascii="Tahoma" w:hAnsi="Tahoma" w:cs="Tahoma"/>
          <w:sz w:val="32"/>
          <w:szCs w:val="32"/>
        </w:rPr>
        <w:instrText xml:space="preserve"> FORMTEXT </w:instrText>
      </w:r>
      <w:r w:rsidR="008B0BBA" w:rsidRPr="006736AF">
        <w:rPr>
          <w:rFonts w:ascii="Tahoma" w:hAnsi="Tahoma" w:cs="Tahoma"/>
          <w:sz w:val="32"/>
          <w:szCs w:val="32"/>
        </w:rPr>
      </w:r>
      <w:r w:rsidR="008B0BBA" w:rsidRPr="006736AF">
        <w:rPr>
          <w:rFonts w:ascii="Tahoma" w:hAnsi="Tahoma" w:cs="Tahoma"/>
          <w:sz w:val="32"/>
          <w:szCs w:val="32"/>
        </w:rPr>
        <w:fldChar w:fldCharType="separate"/>
      </w:r>
      <w:r w:rsidR="008B0BBA" w:rsidRPr="006736AF">
        <w:rPr>
          <w:rFonts w:ascii="Tahoma" w:hAnsi="Tahoma" w:cs="Tahoma"/>
          <w:noProof/>
          <w:sz w:val="32"/>
          <w:szCs w:val="32"/>
        </w:rPr>
        <w:t>type yes or no here</w:t>
      </w:r>
      <w:r w:rsidR="008B0BBA" w:rsidRPr="006736AF">
        <w:rPr>
          <w:rFonts w:ascii="Tahoma" w:hAnsi="Tahoma" w:cs="Tahoma"/>
          <w:sz w:val="32"/>
          <w:szCs w:val="32"/>
        </w:rPr>
        <w:fldChar w:fldCharType="end"/>
      </w:r>
      <w:r w:rsidRPr="006736AF">
        <w:rPr>
          <w:rFonts w:ascii="Tahoma" w:hAnsi="Tahoma" w:cs="Tahoma"/>
          <w:sz w:val="32"/>
          <w:szCs w:val="32"/>
        </w:rPr>
        <w:fldChar w:fldCharType="begin"/>
      </w:r>
      <w:r w:rsidRPr="006736AF">
        <w:rPr>
          <w:rFonts w:ascii="Tahoma" w:hAnsi="Tahoma" w:cs="Tahoma"/>
          <w:sz w:val="32"/>
          <w:szCs w:val="32"/>
        </w:rPr>
        <w:instrText>FORMTEXT</w:instrText>
      </w:r>
      <w:r w:rsidR="006E6553">
        <w:rPr>
          <w:rFonts w:ascii="Tahoma" w:hAnsi="Tahoma" w:cs="Tahoma"/>
          <w:sz w:val="32"/>
          <w:szCs w:val="32"/>
        </w:rPr>
        <w:fldChar w:fldCharType="separate"/>
      </w:r>
      <w:r w:rsidRPr="006736AF">
        <w:rPr>
          <w:rFonts w:ascii="Tahoma" w:hAnsi="Tahoma" w:cs="Tahoma"/>
          <w:sz w:val="32"/>
          <w:szCs w:val="32"/>
        </w:rPr>
        <w:fldChar w:fldCharType="end"/>
      </w:r>
    </w:p>
    <w:sectPr w:rsidR="0079054A" w:rsidRPr="006736A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43D"/>
    <w:rsid w:val="0006063C"/>
    <w:rsid w:val="0015074B"/>
    <w:rsid w:val="0029639D"/>
    <w:rsid w:val="00326F90"/>
    <w:rsid w:val="006736AF"/>
    <w:rsid w:val="006B01AB"/>
    <w:rsid w:val="006E6553"/>
    <w:rsid w:val="0079054A"/>
    <w:rsid w:val="008B0BBA"/>
    <w:rsid w:val="009B5E9E"/>
    <w:rsid w:val="00A723D3"/>
    <w:rsid w:val="00AA1D8D"/>
    <w:rsid w:val="00B47730"/>
    <w:rsid w:val="00C36F86"/>
    <w:rsid w:val="00CB0664"/>
    <w:rsid w:val="00FC693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578DE1A-86BE-424F-A7E8-2519C875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C36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20A0BB-D3AC-4EC1-92C0-F914150C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Peter Marshall</cp:lastModifiedBy>
  <cp:revision>3</cp:revision>
  <dcterms:created xsi:type="dcterms:W3CDTF">2025-06-03T15:33:00Z</dcterms:created>
  <dcterms:modified xsi:type="dcterms:W3CDTF">2025-06-04T07:27:00Z</dcterms:modified>
  <cp:category/>
</cp:coreProperties>
</file>