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86B" w:rsidRPr="0002386B" w:rsidRDefault="00FC2726" w:rsidP="0002386B">
      <w:pPr>
        <w:pStyle w:val="Heading1"/>
        <w:rPr>
          <w:rFonts w:ascii="Tahoma" w:hAnsi="Tahoma" w:cs="Tahoma"/>
          <w:color w:val="auto"/>
        </w:rPr>
      </w:pPr>
      <w:r w:rsidRPr="0002386B">
        <w:rPr>
          <w:rFonts w:ascii="Tahoma" w:hAnsi="Tahoma" w:cs="Tahoma"/>
          <w:color w:val="auto"/>
        </w:rPr>
        <w:t>The Giving Tree</w:t>
      </w:r>
    </w:p>
    <w:p w:rsidR="00F74EB0" w:rsidRPr="0002386B" w:rsidRDefault="00FC2726">
      <w:pPr>
        <w:rPr>
          <w:rFonts w:ascii="Tahoma" w:hAnsi="Tahoma" w:cs="Tahoma"/>
          <w:sz w:val="28"/>
          <w:szCs w:val="28"/>
        </w:rPr>
      </w:pPr>
      <w:r w:rsidRPr="0002386B">
        <w:rPr>
          <w:rFonts w:ascii="Tahoma" w:hAnsi="Tahoma" w:cs="Tahoma"/>
          <w:sz w:val="28"/>
          <w:szCs w:val="28"/>
        </w:rPr>
        <w:t>Launched in our 80th year, The Giving Tree - a stunning piece of artwork - gives you the opportunity to show your support to Sight Matters with a personal, lasting message.</w:t>
      </w:r>
    </w:p>
    <w:p w:rsidR="00F74EB0" w:rsidRPr="0002386B" w:rsidRDefault="00FC2726">
      <w:pPr>
        <w:rPr>
          <w:rFonts w:ascii="Tahoma" w:hAnsi="Tahoma" w:cs="Tahoma"/>
          <w:sz w:val="28"/>
          <w:szCs w:val="28"/>
        </w:rPr>
      </w:pPr>
      <w:r w:rsidRPr="0002386B">
        <w:rPr>
          <w:rFonts w:ascii="Tahoma" w:hAnsi="Tahoma" w:cs="Tahoma"/>
          <w:sz w:val="28"/>
          <w:szCs w:val="28"/>
        </w:rPr>
        <w:t xml:space="preserve">Your donation will purchase a leaf or an acorn which can be </w:t>
      </w:r>
      <w:r w:rsidRPr="0002386B">
        <w:rPr>
          <w:rFonts w:ascii="Tahoma" w:hAnsi="Tahoma" w:cs="Tahoma"/>
          <w:sz w:val="28"/>
          <w:szCs w:val="28"/>
        </w:rPr>
        <w:t>engraved with a message of your choice. It could be your name, the name of an organisation, a tribute in memory of someone or just a simple message. Once engraved it will be added to The Giving Tree, meaning you will always be part of our future.</w:t>
      </w:r>
    </w:p>
    <w:p w:rsidR="0002386B" w:rsidRDefault="00FC2726" w:rsidP="0002386B">
      <w:pPr>
        <w:pBdr>
          <w:bottom w:val="single" w:sz="6" w:space="1" w:color="auto"/>
        </w:pBdr>
        <w:rPr>
          <w:rFonts w:ascii="Tahoma" w:hAnsi="Tahoma" w:cs="Tahoma"/>
          <w:sz w:val="28"/>
          <w:szCs w:val="28"/>
        </w:rPr>
      </w:pPr>
      <w:r w:rsidRPr="0002386B">
        <w:rPr>
          <w:rFonts w:ascii="Tahoma" w:hAnsi="Tahoma" w:cs="Tahoma"/>
          <w:sz w:val="28"/>
          <w:szCs w:val="28"/>
        </w:rPr>
        <w:t>"From tin</w:t>
      </w:r>
      <w:r w:rsidRPr="0002386B">
        <w:rPr>
          <w:rFonts w:ascii="Tahoma" w:hAnsi="Tahoma" w:cs="Tahoma"/>
          <w:sz w:val="28"/>
          <w:szCs w:val="28"/>
        </w:rPr>
        <w:t>y acorns, mighty oaks grow."</w:t>
      </w:r>
    </w:p>
    <w:p w:rsidR="0002386B" w:rsidRPr="0002386B" w:rsidRDefault="0002386B" w:rsidP="0002386B">
      <w:pPr>
        <w:pBdr>
          <w:bottom w:val="single" w:sz="6" w:space="1" w:color="auto"/>
        </w:pBdr>
        <w:rPr>
          <w:rFonts w:ascii="Tahoma" w:hAnsi="Tahoma" w:cs="Tahoma"/>
          <w:sz w:val="28"/>
          <w:szCs w:val="28"/>
        </w:rPr>
      </w:pPr>
    </w:p>
    <w:p w:rsidR="0002386B" w:rsidRDefault="0002386B">
      <w:pPr>
        <w:pStyle w:val="Heading2"/>
        <w:rPr>
          <w:rFonts w:ascii="Tahoma" w:hAnsi="Tahoma" w:cs="Tahoma"/>
          <w:color w:val="auto"/>
          <w:sz w:val="28"/>
          <w:szCs w:val="28"/>
        </w:rPr>
      </w:pPr>
    </w:p>
    <w:p w:rsidR="00F74EB0" w:rsidRPr="0002386B" w:rsidRDefault="00FC2726">
      <w:pPr>
        <w:pStyle w:val="Heading2"/>
        <w:rPr>
          <w:rFonts w:ascii="Tahoma" w:hAnsi="Tahoma" w:cs="Tahoma"/>
          <w:color w:val="auto"/>
          <w:sz w:val="28"/>
          <w:szCs w:val="28"/>
        </w:rPr>
      </w:pPr>
      <w:r w:rsidRPr="0002386B">
        <w:rPr>
          <w:rFonts w:ascii="Tahoma" w:hAnsi="Tahoma" w:cs="Tahoma"/>
          <w:color w:val="auto"/>
          <w:sz w:val="28"/>
          <w:szCs w:val="28"/>
        </w:rPr>
        <w:t>Your Details</w:t>
      </w:r>
    </w:p>
    <w:p w:rsidR="00F74EB0" w:rsidRPr="0002386B" w:rsidRDefault="00FC2726">
      <w:pPr>
        <w:rPr>
          <w:rFonts w:ascii="Tahoma" w:hAnsi="Tahoma" w:cs="Tahoma"/>
          <w:sz w:val="28"/>
          <w:szCs w:val="28"/>
        </w:rPr>
      </w:pPr>
      <w:r w:rsidRPr="0002386B">
        <w:rPr>
          <w:rFonts w:ascii="Tahoma" w:hAnsi="Tahoma" w:cs="Tahoma"/>
          <w:sz w:val="28"/>
          <w:szCs w:val="28"/>
        </w:rPr>
        <w:t>Please complete the following information:</w:t>
      </w:r>
    </w:p>
    <w:p w:rsidR="00F74EB0" w:rsidRPr="0002386B" w:rsidRDefault="00FC2726">
      <w:pPr>
        <w:rPr>
          <w:rFonts w:ascii="Tahoma" w:hAnsi="Tahoma" w:cs="Tahoma"/>
          <w:sz w:val="28"/>
          <w:szCs w:val="28"/>
        </w:rPr>
      </w:pPr>
      <w:r w:rsidRPr="0002386B">
        <w:rPr>
          <w:rFonts w:ascii="Tahoma" w:hAnsi="Tahoma" w:cs="Tahoma"/>
          <w:sz w:val="28"/>
          <w:szCs w:val="28"/>
        </w:rPr>
        <w:t>Title:</w:t>
      </w:r>
      <w:r w:rsidR="0002386B" w:rsidRPr="0002386B">
        <w:rPr>
          <w:rFonts w:ascii="Tahoma" w:hAnsi="Tahoma" w:cs="Tahoma"/>
          <w:sz w:val="32"/>
          <w:szCs w:val="32"/>
        </w:rPr>
        <w:t xml:space="preserve"> </w:t>
      </w:r>
      <w:r w:rsidR="0002386B">
        <w:rPr>
          <w:rFonts w:ascii="Tahoma" w:hAnsi="Tahoma" w:cs="Tahoma"/>
          <w:sz w:val="32"/>
          <w:szCs w:val="32"/>
        </w:rPr>
        <w:fldChar w:fldCharType="begin">
          <w:ffData>
            <w:name w:val="Text1"/>
            <w:enabled/>
            <w:calcOnExit w:val="0"/>
            <w:textInput>
              <w:default w:val="type title here"/>
            </w:textInput>
          </w:ffData>
        </w:fldChar>
      </w:r>
      <w:bookmarkStart w:id="0" w:name="Text1"/>
      <w:r w:rsidR="0002386B">
        <w:rPr>
          <w:rFonts w:ascii="Tahoma" w:hAnsi="Tahoma" w:cs="Tahoma"/>
          <w:sz w:val="32"/>
          <w:szCs w:val="32"/>
        </w:rPr>
        <w:instrText xml:space="preserve"> FORMTEXT </w:instrText>
      </w:r>
      <w:r w:rsidR="0002386B">
        <w:rPr>
          <w:rFonts w:ascii="Tahoma" w:hAnsi="Tahoma" w:cs="Tahoma"/>
          <w:sz w:val="32"/>
          <w:szCs w:val="32"/>
        </w:rPr>
      </w:r>
      <w:r w:rsidR="0002386B">
        <w:rPr>
          <w:rFonts w:ascii="Tahoma" w:hAnsi="Tahoma" w:cs="Tahoma"/>
          <w:sz w:val="32"/>
          <w:szCs w:val="32"/>
        </w:rPr>
        <w:fldChar w:fldCharType="separate"/>
      </w:r>
      <w:r w:rsidR="0002386B">
        <w:rPr>
          <w:rFonts w:ascii="Tahoma" w:hAnsi="Tahoma" w:cs="Tahoma"/>
          <w:noProof/>
          <w:sz w:val="32"/>
          <w:szCs w:val="32"/>
        </w:rPr>
        <w:t>type title here</w:t>
      </w:r>
      <w:r w:rsidR="0002386B">
        <w:rPr>
          <w:rFonts w:ascii="Tahoma" w:hAnsi="Tahoma" w:cs="Tahoma"/>
          <w:sz w:val="32"/>
          <w:szCs w:val="32"/>
        </w:rPr>
        <w:fldChar w:fldCharType="end"/>
      </w:r>
      <w:bookmarkEnd w:id="0"/>
    </w:p>
    <w:p w:rsidR="00F74EB0" w:rsidRPr="0002386B" w:rsidRDefault="0002386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Full Name: </w:t>
      </w:r>
      <w:r>
        <w:rPr>
          <w:rFonts w:ascii="Tahoma" w:hAnsi="Tahoma" w:cs="Tahoma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type full name here"/>
            </w:textInput>
          </w:ffData>
        </w:fldChar>
      </w:r>
      <w:r>
        <w:rPr>
          <w:rFonts w:ascii="Tahoma" w:hAnsi="Tahoma" w:cs="Tahoma"/>
          <w:sz w:val="32"/>
          <w:szCs w:val="32"/>
        </w:rPr>
        <w:instrText xml:space="preserve"> FORMTEXT </w:instrText>
      </w:r>
      <w:r>
        <w:rPr>
          <w:rFonts w:ascii="Tahoma" w:hAnsi="Tahoma" w:cs="Tahoma"/>
          <w:sz w:val="32"/>
          <w:szCs w:val="32"/>
        </w:rPr>
      </w:r>
      <w:r>
        <w:rPr>
          <w:rFonts w:ascii="Tahoma" w:hAnsi="Tahoma" w:cs="Tahoma"/>
          <w:sz w:val="32"/>
          <w:szCs w:val="32"/>
        </w:rPr>
        <w:fldChar w:fldCharType="separate"/>
      </w:r>
      <w:r>
        <w:rPr>
          <w:rFonts w:ascii="Tahoma" w:hAnsi="Tahoma" w:cs="Tahoma"/>
          <w:noProof/>
          <w:sz w:val="32"/>
          <w:szCs w:val="32"/>
        </w:rPr>
        <w:t>type full name here</w:t>
      </w:r>
      <w:r>
        <w:rPr>
          <w:rFonts w:ascii="Tahoma" w:hAnsi="Tahoma" w:cs="Tahoma"/>
          <w:sz w:val="32"/>
          <w:szCs w:val="32"/>
        </w:rPr>
        <w:fldChar w:fldCharType="end"/>
      </w:r>
    </w:p>
    <w:p w:rsidR="0002386B" w:rsidRPr="009D101B" w:rsidRDefault="0002386B" w:rsidP="0002386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en-GB"/>
        </w:rPr>
      </w:pPr>
      <w:r w:rsidRPr="009D101B">
        <w:rPr>
          <w:rFonts w:ascii="Tahoma" w:eastAsia="Times New Roman" w:hAnsi="Tahoma" w:cs="Tahoma"/>
          <w:sz w:val="28"/>
          <w:szCs w:val="28"/>
          <w:lang w:eastAsia="en-GB"/>
        </w:rPr>
        <w:t>Address</w:t>
      </w:r>
      <w:r>
        <w:rPr>
          <w:rFonts w:ascii="Tahoma" w:eastAsia="Times New Roman" w:hAnsi="Tahoma" w:cs="Tahoma"/>
          <w:sz w:val="28"/>
          <w:szCs w:val="28"/>
          <w:lang w:eastAsia="en-GB"/>
        </w:rPr>
        <w:t xml:space="preserve">: </w:t>
      </w:r>
      <w:r>
        <w:rPr>
          <w:rFonts w:ascii="Tahoma" w:hAnsi="Tahoma" w:cs="Tahoma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type address here"/>
            </w:textInput>
          </w:ffData>
        </w:fldChar>
      </w:r>
      <w:r>
        <w:rPr>
          <w:rFonts w:ascii="Tahoma" w:hAnsi="Tahoma" w:cs="Tahoma"/>
          <w:sz w:val="32"/>
          <w:szCs w:val="32"/>
        </w:rPr>
        <w:instrText xml:space="preserve"> FORMTEXT </w:instrText>
      </w:r>
      <w:r>
        <w:rPr>
          <w:rFonts w:ascii="Tahoma" w:hAnsi="Tahoma" w:cs="Tahoma"/>
          <w:sz w:val="32"/>
          <w:szCs w:val="32"/>
        </w:rPr>
      </w:r>
      <w:r>
        <w:rPr>
          <w:rFonts w:ascii="Tahoma" w:hAnsi="Tahoma" w:cs="Tahoma"/>
          <w:sz w:val="32"/>
          <w:szCs w:val="32"/>
        </w:rPr>
        <w:fldChar w:fldCharType="separate"/>
      </w:r>
      <w:r>
        <w:rPr>
          <w:rFonts w:ascii="Tahoma" w:hAnsi="Tahoma" w:cs="Tahoma"/>
          <w:noProof/>
          <w:sz w:val="32"/>
          <w:szCs w:val="32"/>
        </w:rPr>
        <w:t>type address here</w:t>
      </w:r>
      <w:r>
        <w:rPr>
          <w:rFonts w:ascii="Tahoma" w:hAnsi="Tahoma" w:cs="Tahoma"/>
          <w:sz w:val="32"/>
          <w:szCs w:val="32"/>
        </w:rPr>
        <w:fldChar w:fldCharType="end"/>
      </w:r>
    </w:p>
    <w:p w:rsidR="0002386B" w:rsidRPr="009D101B" w:rsidRDefault="0002386B" w:rsidP="0002386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en-GB"/>
        </w:rPr>
      </w:pPr>
      <w:r>
        <w:rPr>
          <w:rFonts w:ascii="Tahoma" w:eastAsia="Times New Roman" w:hAnsi="Tahoma" w:cs="Tahoma"/>
          <w:sz w:val="28"/>
          <w:szCs w:val="28"/>
          <w:lang w:eastAsia="en-GB"/>
        </w:rPr>
        <w:t>Telephone Number</w:t>
      </w:r>
      <w:r>
        <w:rPr>
          <w:rFonts w:ascii="Tahoma" w:eastAsia="Times New Roman" w:hAnsi="Tahoma" w:cs="Tahoma"/>
          <w:sz w:val="28"/>
          <w:szCs w:val="28"/>
          <w:lang w:eastAsia="en-GB"/>
        </w:rPr>
        <w:t xml:space="preserve">: </w:t>
      </w:r>
      <w:r>
        <w:rPr>
          <w:rFonts w:ascii="Tahoma" w:hAnsi="Tahoma" w:cs="Tahoma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type telephone number here"/>
            </w:textInput>
          </w:ffData>
        </w:fldChar>
      </w:r>
      <w:r>
        <w:rPr>
          <w:rFonts w:ascii="Tahoma" w:hAnsi="Tahoma" w:cs="Tahoma"/>
          <w:sz w:val="32"/>
          <w:szCs w:val="32"/>
        </w:rPr>
        <w:instrText xml:space="preserve"> FORMTEXT </w:instrText>
      </w:r>
      <w:r>
        <w:rPr>
          <w:rFonts w:ascii="Tahoma" w:hAnsi="Tahoma" w:cs="Tahoma"/>
          <w:sz w:val="32"/>
          <w:szCs w:val="32"/>
        </w:rPr>
      </w:r>
      <w:r>
        <w:rPr>
          <w:rFonts w:ascii="Tahoma" w:hAnsi="Tahoma" w:cs="Tahoma"/>
          <w:sz w:val="32"/>
          <w:szCs w:val="32"/>
        </w:rPr>
        <w:fldChar w:fldCharType="separate"/>
      </w:r>
      <w:r>
        <w:rPr>
          <w:rFonts w:ascii="Tahoma" w:hAnsi="Tahoma" w:cs="Tahoma"/>
          <w:noProof/>
          <w:sz w:val="32"/>
          <w:szCs w:val="32"/>
        </w:rPr>
        <w:t>type telephone number here</w:t>
      </w:r>
      <w:r>
        <w:rPr>
          <w:rFonts w:ascii="Tahoma" w:hAnsi="Tahoma" w:cs="Tahoma"/>
          <w:sz w:val="32"/>
          <w:szCs w:val="32"/>
        </w:rPr>
        <w:fldChar w:fldCharType="end"/>
      </w:r>
    </w:p>
    <w:p w:rsidR="0002386B" w:rsidRPr="0002386B" w:rsidRDefault="0002386B" w:rsidP="0002386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en-GB"/>
        </w:rPr>
      </w:pPr>
      <w:r>
        <w:rPr>
          <w:rFonts w:ascii="Tahoma" w:hAnsi="Tahoma" w:cs="Tahoma"/>
          <w:sz w:val="28"/>
          <w:szCs w:val="28"/>
        </w:rPr>
        <w:t xml:space="preserve">Email: </w:t>
      </w:r>
      <w:r w:rsidRPr="009D101B">
        <w:rPr>
          <w:rFonts w:ascii="Tahoma" w:eastAsia="Times New Roman" w:hAnsi="Tahoma" w:cs="Tahoma"/>
          <w:sz w:val="28"/>
          <w:szCs w:val="28"/>
          <w:lang w:eastAsia="en-GB"/>
        </w:rPr>
        <w:t>Full Name</w:t>
      </w:r>
      <w:r>
        <w:rPr>
          <w:rFonts w:ascii="Tahoma" w:eastAsia="Times New Roman" w:hAnsi="Tahoma" w:cs="Tahoma"/>
          <w:sz w:val="28"/>
          <w:szCs w:val="28"/>
          <w:lang w:eastAsia="en-GB"/>
        </w:rPr>
        <w:t xml:space="preserve">: </w:t>
      </w:r>
      <w:r>
        <w:rPr>
          <w:rFonts w:ascii="Tahoma" w:hAnsi="Tahoma" w:cs="Tahoma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type email here"/>
            </w:textInput>
          </w:ffData>
        </w:fldChar>
      </w:r>
      <w:r>
        <w:rPr>
          <w:rFonts w:ascii="Tahoma" w:hAnsi="Tahoma" w:cs="Tahoma"/>
          <w:sz w:val="32"/>
          <w:szCs w:val="32"/>
        </w:rPr>
        <w:instrText xml:space="preserve"> FORMTEXT </w:instrText>
      </w:r>
      <w:r>
        <w:rPr>
          <w:rFonts w:ascii="Tahoma" w:hAnsi="Tahoma" w:cs="Tahoma"/>
          <w:sz w:val="32"/>
          <w:szCs w:val="32"/>
        </w:rPr>
      </w:r>
      <w:r>
        <w:rPr>
          <w:rFonts w:ascii="Tahoma" w:hAnsi="Tahoma" w:cs="Tahoma"/>
          <w:sz w:val="32"/>
          <w:szCs w:val="32"/>
        </w:rPr>
        <w:fldChar w:fldCharType="separate"/>
      </w:r>
      <w:r>
        <w:rPr>
          <w:rFonts w:ascii="Tahoma" w:hAnsi="Tahoma" w:cs="Tahoma"/>
          <w:noProof/>
          <w:sz w:val="32"/>
          <w:szCs w:val="32"/>
        </w:rPr>
        <w:t>type email here</w:t>
      </w:r>
      <w:r>
        <w:rPr>
          <w:rFonts w:ascii="Tahoma" w:hAnsi="Tahoma" w:cs="Tahoma"/>
          <w:sz w:val="32"/>
          <w:szCs w:val="32"/>
        </w:rPr>
        <w:fldChar w:fldCharType="end"/>
      </w:r>
    </w:p>
    <w:p w:rsidR="00F74EB0" w:rsidRPr="0002386B" w:rsidRDefault="00FC2726">
      <w:pPr>
        <w:rPr>
          <w:rFonts w:ascii="Tahoma" w:hAnsi="Tahoma" w:cs="Tahoma"/>
          <w:sz w:val="28"/>
          <w:szCs w:val="28"/>
        </w:rPr>
      </w:pPr>
      <w:r w:rsidRPr="0002386B">
        <w:rPr>
          <w:rFonts w:ascii="Tahoma" w:hAnsi="Tahoma" w:cs="Tahoma"/>
          <w:sz w:val="28"/>
          <w:szCs w:val="28"/>
        </w:rPr>
        <w:t>Your message (max 35 characters on smaller [S] items, 45 on larger [L]):</w:t>
      </w:r>
    </w:p>
    <w:p w:rsidR="0002386B" w:rsidRPr="009D101B" w:rsidRDefault="0002386B" w:rsidP="0002386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en-GB"/>
        </w:rPr>
      </w:pPr>
      <w:r>
        <w:rPr>
          <w:rFonts w:ascii="Tahoma" w:eastAsia="Times New Roman" w:hAnsi="Tahoma" w:cs="Tahoma"/>
          <w:sz w:val="28"/>
          <w:szCs w:val="28"/>
          <w:lang w:eastAsia="en-GB"/>
        </w:rPr>
        <w:t>Message</w:t>
      </w:r>
      <w:r>
        <w:rPr>
          <w:rFonts w:ascii="Tahoma" w:eastAsia="Times New Roman" w:hAnsi="Tahoma" w:cs="Tahoma"/>
          <w:sz w:val="28"/>
          <w:szCs w:val="28"/>
          <w:lang w:eastAsia="en-GB"/>
        </w:rPr>
        <w:t xml:space="preserve">: </w:t>
      </w:r>
      <w:r>
        <w:rPr>
          <w:rFonts w:ascii="Tahoma" w:hAnsi="Tahoma" w:cs="Tahoma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type message here"/>
            </w:textInput>
          </w:ffData>
        </w:fldChar>
      </w:r>
      <w:r>
        <w:rPr>
          <w:rFonts w:ascii="Tahoma" w:hAnsi="Tahoma" w:cs="Tahoma"/>
          <w:sz w:val="32"/>
          <w:szCs w:val="32"/>
        </w:rPr>
        <w:instrText xml:space="preserve"> FORMTEXT </w:instrText>
      </w:r>
      <w:r>
        <w:rPr>
          <w:rFonts w:ascii="Tahoma" w:hAnsi="Tahoma" w:cs="Tahoma"/>
          <w:sz w:val="32"/>
          <w:szCs w:val="32"/>
        </w:rPr>
      </w:r>
      <w:r>
        <w:rPr>
          <w:rFonts w:ascii="Tahoma" w:hAnsi="Tahoma" w:cs="Tahoma"/>
          <w:sz w:val="32"/>
          <w:szCs w:val="32"/>
        </w:rPr>
        <w:fldChar w:fldCharType="separate"/>
      </w:r>
      <w:r>
        <w:rPr>
          <w:rFonts w:ascii="Tahoma" w:hAnsi="Tahoma" w:cs="Tahoma"/>
          <w:noProof/>
          <w:sz w:val="32"/>
          <w:szCs w:val="32"/>
        </w:rPr>
        <w:t>type message here</w:t>
      </w:r>
      <w:r>
        <w:rPr>
          <w:rFonts w:ascii="Tahoma" w:hAnsi="Tahoma" w:cs="Tahoma"/>
          <w:sz w:val="32"/>
          <w:szCs w:val="32"/>
        </w:rPr>
        <w:fldChar w:fldCharType="end"/>
      </w:r>
    </w:p>
    <w:p w:rsidR="00F74EB0" w:rsidRPr="0002386B" w:rsidRDefault="00FC2726">
      <w:pPr>
        <w:pStyle w:val="Heading2"/>
        <w:rPr>
          <w:rFonts w:ascii="Tahoma" w:hAnsi="Tahoma" w:cs="Tahoma"/>
          <w:color w:val="auto"/>
          <w:sz w:val="28"/>
          <w:szCs w:val="28"/>
        </w:rPr>
      </w:pPr>
      <w:r w:rsidRPr="0002386B">
        <w:rPr>
          <w:rFonts w:ascii="Tahoma" w:hAnsi="Tahoma" w:cs="Tahoma"/>
          <w:color w:val="auto"/>
          <w:sz w:val="28"/>
          <w:szCs w:val="28"/>
        </w:rPr>
        <w:t>Your Option - Please Tick</w:t>
      </w:r>
      <w:r w:rsidR="00757052">
        <w:rPr>
          <w:rFonts w:ascii="Tahoma" w:hAnsi="Tahoma" w:cs="Tahoma"/>
          <w:color w:val="auto"/>
          <w:sz w:val="28"/>
          <w:szCs w:val="28"/>
        </w:rPr>
        <w:tab/>
      </w:r>
      <w:r w:rsidR="00757052">
        <w:rPr>
          <w:rFonts w:ascii="Tahoma" w:hAnsi="Tahoma" w:cs="Tahoma"/>
          <w:color w:val="auto"/>
          <w:sz w:val="28"/>
          <w:szCs w:val="28"/>
        </w:rPr>
        <w:tab/>
      </w:r>
      <w:r w:rsidR="00757052">
        <w:rPr>
          <w:rFonts w:ascii="Tahoma" w:hAnsi="Tahoma" w:cs="Tahoma"/>
          <w:color w:val="auto"/>
          <w:sz w:val="28"/>
          <w:szCs w:val="28"/>
        </w:rPr>
        <w:tab/>
      </w:r>
      <w:r w:rsidR="00757052">
        <w:rPr>
          <w:rFonts w:ascii="Tahoma" w:hAnsi="Tahoma" w:cs="Tahoma"/>
          <w:color w:val="auto"/>
          <w:sz w:val="28"/>
          <w:szCs w:val="28"/>
        </w:rPr>
        <w:tab/>
      </w:r>
      <w:r w:rsidR="00757052">
        <w:rPr>
          <w:rFonts w:ascii="Tahoma" w:hAnsi="Tahoma" w:cs="Tahoma"/>
          <w:color w:val="auto"/>
          <w:sz w:val="28"/>
          <w:szCs w:val="28"/>
        </w:rPr>
        <w:tab/>
      </w:r>
      <w:r w:rsidR="00757052">
        <w:rPr>
          <w:rFonts w:ascii="Tahoma" w:hAnsi="Tahoma" w:cs="Tahoma"/>
          <w:color w:val="auto"/>
          <w:sz w:val="28"/>
          <w:szCs w:val="28"/>
        </w:rPr>
        <w:tab/>
      </w:r>
      <w:r w:rsidR="00757052">
        <w:rPr>
          <w:rFonts w:ascii="Tahoma" w:hAnsi="Tahoma" w:cs="Tahoma"/>
          <w:color w:val="auto"/>
          <w:sz w:val="28"/>
          <w:szCs w:val="28"/>
        </w:rPr>
        <w:tab/>
      </w:r>
    </w:p>
    <w:p w:rsidR="00F74EB0" w:rsidRPr="0002386B" w:rsidRDefault="0002386B">
      <w:pPr>
        <w:rPr>
          <w:rFonts w:ascii="Tahoma" w:hAnsi="Tahoma" w:cs="Tahoma"/>
          <w:sz w:val="28"/>
          <w:szCs w:val="28"/>
        </w:rPr>
      </w:pPr>
      <w:r w:rsidRPr="00E01970">
        <w:rPr>
          <w:rFonts w:ascii="Tahoma" w:eastAsia="Times New Roman" w:hAnsi="Tahoma" w:cs="Tahoma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7.25pt" o:ole="">
            <v:imagedata r:id="rId6" o:title=""/>
          </v:shape>
          <w:control r:id="rId7" w:name="DefaultOcxName" w:shapeid="_x0000_i1036"/>
        </w:object>
      </w:r>
      <w:r w:rsidR="00FC2726" w:rsidRPr="0002386B">
        <w:rPr>
          <w:rFonts w:ascii="Tahoma" w:hAnsi="Tahoma" w:cs="Tahoma"/>
          <w:sz w:val="28"/>
          <w:szCs w:val="28"/>
        </w:rPr>
        <w:t>Leaf (Small)</w:t>
      </w:r>
    </w:p>
    <w:p w:rsidR="0002386B" w:rsidRPr="0002386B" w:rsidRDefault="0002386B" w:rsidP="0002386B">
      <w:pPr>
        <w:rPr>
          <w:rFonts w:ascii="Tahoma" w:hAnsi="Tahoma" w:cs="Tahoma"/>
          <w:sz w:val="28"/>
          <w:szCs w:val="28"/>
        </w:rPr>
      </w:pPr>
      <w:r w:rsidRPr="00E01970">
        <w:rPr>
          <w:rFonts w:ascii="Tahoma" w:eastAsia="Times New Roman" w:hAnsi="Tahoma" w:cs="Tahoma"/>
          <w:sz w:val="32"/>
          <w:szCs w:val="32"/>
        </w:rPr>
        <w:object w:dxaOrig="225" w:dyaOrig="225">
          <v:shape id="_x0000_i1030" type="#_x0000_t75" style="width:20.25pt;height:17.25pt" o:ole="">
            <v:imagedata r:id="rId6" o:title=""/>
          </v:shape>
          <w:control r:id="rId8" w:name="DefaultOcxName1" w:shapeid="_x0000_i1030"/>
        </w:object>
      </w:r>
      <w:r w:rsidRPr="0002386B">
        <w:rPr>
          <w:rFonts w:ascii="Tahoma" w:hAnsi="Tahoma" w:cs="Tahoma"/>
          <w:sz w:val="28"/>
          <w:szCs w:val="28"/>
        </w:rPr>
        <w:t>Leaf (</w:t>
      </w:r>
      <w:r>
        <w:rPr>
          <w:rFonts w:ascii="Tahoma" w:hAnsi="Tahoma" w:cs="Tahoma"/>
          <w:sz w:val="28"/>
          <w:szCs w:val="28"/>
        </w:rPr>
        <w:t>large</w:t>
      </w:r>
      <w:r w:rsidRPr="0002386B">
        <w:rPr>
          <w:rFonts w:ascii="Tahoma" w:hAnsi="Tahoma" w:cs="Tahoma"/>
          <w:sz w:val="28"/>
          <w:szCs w:val="28"/>
        </w:rPr>
        <w:t>)</w:t>
      </w:r>
      <w:bookmarkStart w:id="1" w:name="_GoBack"/>
      <w:bookmarkEnd w:id="1"/>
    </w:p>
    <w:p w:rsidR="0002386B" w:rsidRPr="0002386B" w:rsidRDefault="0002386B" w:rsidP="0002386B">
      <w:pPr>
        <w:rPr>
          <w:rFonts w:ascii="Tahoma" w:hAnsi="Tahoma" w:cs="Tahoma"/>
          <w:sz w:val="28"/>
          <w:szCs w:val="28"/>
        </w:rPr>
      </w:pPr>
      <w:r w:rsidRPr="00E01970">
        <w:rPr>
          <w:rFonts w:ascii="Tahoma" w:eastAsia="Times New Roman" w:hAnsi="Tahoma" w:cs="Tahoma"/>
          <w:sz w:val="32"/>
          <w:szCs w:val="32"/>
        </w:rPr>
        <w:object w:dxaOrig="225" w:dyaOrig="225">
          <v:shape id="_x0000_i1032" type="#_x0000_t75" style="width:20.25pt;height:17.25pt" o:ole="">
            <v:imagedata r:id="rId6" o:title=""/>
          </v:shape>
          <w:control r:id="rId9" w:name="DefaultOcxName2" w:shapeid="_x0000_i1032"/>
        </w:object>
      </w:r>
      <w:r>
        <w:rPr>
          <w:rFonts w:ascii="Tahoma" w:hAnsi="Tahoma" w:cs="Tahoma"/>
          <w:sz w:val="28"/>
          <w:szCs w:val="28"/>
        </w:rPr>
        <w:t>Acorn</w:t>
      </w:r>
      <w:r w:rsidRPr="0002386B">
        <w:rPr>
          <w:rFonts w:ascii="Tahoma" w:hAnsi="Tahoma" w:cs="Tahoma"/>
          <w:sz w:val="28"/>
          <w:szCs w:val="28"/>
        </w:rPr>
        <w:t xml:space="preserve"> </w:t>
      </w:r>
    </w:p>
    <w:p w:rsidR="00F74EB0" w:rsidRPr="0002386B" w:rsidRDefault="0002386B" w:rsidP="0002386B">
      <w:pPr>
        <w:rPr>
          <w:rFonts w:ascii="Tahoma" w:hAnsi="Tahoma" w:cs="Tahoma"/>
          <w:sz w:val="28"/>
          <w:szCs w:val="28"/>
        </w:rPr>
      </w:pPr>
      <w:r w:rsidRPr="00E01970">
        <w:rPr>
          <w:rFonts w:ascii="Tahoma" w:eastAsia="Times New Roman" w:hAnsi="Tahoma" w:cs="Tahoma"/>
          <w:sz w:val="32"/>
          <w:szCs w:val="32"/>
        </w:rPr>
        <w:object w:dxaOrig="225" w:dyaOrig="225">
          <v:shape id="_x0000_i1034" type="#_x0000_t75" style="width:20.25pt;height:17.25pt" o:ole="">
            <v:imagedata r:id="rId6" o:title=""/>
          </v:shape>
          <w:control r:id="rId10" w:name="DefaultOcxName3" w:shapeid="_x0000_i1034"/>
        </w:object>
      </w:r>
      <w:proofErr w:type="gramStart"/>
      <w:r w:rsidR="00FC2726" w:rsidRPr="0002386B">
        <w:rPr>
          <w:rFonts w:ascii="Tahoma" w:hAnsi="Tahoma" w:cs="Tahoma"/>
          <w:sz w:val="28"/>
          <w:szCs w:val="28"/>
        </w:rPr>
        <w:t>Other</w:t>
      </w:r>
      <w:proofErr w:type="gramEnd"/>
      <w:r w:rsidR="00FC2726" w:rsidRPr="0002386B">
        <w:rPr>
          <w:rFonts w:ascii="Tahoma" w:hAnsi="Tahoma" w:cs="Tahoma"/>
          <w:sz w:val="28"/>
          <w:szCs w:val="28"/>
        </w:rPr>
        <w:t xml:space="preserve"> donation option</w:t>
      </w:r>
    </w:p>
    <w:p w:rsidR="00F74EB0" w:rsidRPr="0002386B" w:rsidRDefault="00FC2726">
      <w:pPr>
        <w:pStyle w:val="Heading2"/>
        <w:rPr>
          <w:rFonts w:ascii="Tahoma" w:hAnsi="Tahoma" w:cs="Tahoma"/>
          <w:color w:val="auto"/>
          <w:sz w:val="28"/>
          <w:szCs w:val="28"/>
        </w:rPr>
      </w:pPr>
      <w:r w:rsidRPr="0002386B">
        <w:rPr>
          <w:rFonts w:ascii="Tahoma" w:hAnsi="Tahoma" w:cs="Tahoma"/>
          <w:color w:val="auto"/>
          <w:sz w:val="28"/>
          <w:szCs w:val="28"/>
        </w:rPr>
        <w:t>Payment Instructions</w:t>
      </w:r>
    </w:p>
    <w:p w:rsidR="00F74EB0" w:rsidRPr="0002386B" w:rsidRDefault="00FC2726">
      <w:pPr>
        <w:rPr>
          <w:rFonts w:ascii="Tahoma" w:hAnsi="Tahoma" w:cs="Tahoma"/>
          <w:sz w:val="28"/>
          <w:szCs w:val="28"/>
        </w:rPr>
      </w:pPr>
      <w:r w:rsidRPr="0002386B">
        <w:rPr>
          <w:rFonts w:ascii="Tahoma" w:hAnsi="Tahoma" w:cs="Tahoma"/>
          <w:sz w:val="28"/>
          <w:szCs w:val="28"/>
        </w:rPr>
        <w:t>Please enclose a cheque for the required donation, made payable to ‘Sight Matters’, and deliver to: Corrin Court, Heyw</w:t>
      </w:r>
      <w:r w:rsidRPr="0002386B">
        <w:rPr>
          <w:rFonts w:ascii="Tahoma" w:hAnsi="Tahoma" w:cs="Tahoma"/>
          <w:sz w:val="28"/>
          <w:szCs w:val="28"/>
        </w:rPr>
        <w:t>ood Avenue, Onchan IM3 3AP.</w:t>
      </w:r>
    </w:p>
    <w:p w:rsidR="00F74EB0" w:rsidRPr="0002386B" w:rsidRDefault="00FC2726">
      <w:pPr>
        <w:rPr>
          <w:rFonts w:ascii="Tahoma" w:hAnsi="Tahoma" w:cs="Tahoma"/>
          <w:sz w:val="28"/>
          <w:szCs w:val="28"/>
        </w:rPr>
      </w:pPr>
      <w:r w:rsidRPr="0002386B">
        <w:rPr>
          <w:rFonts w:ascii="Tahoma" w:hAnsi="Tahoma" w:cs="Tahoma"/>
          <w:sz w:val="28"/>
          <w:szCs w:val="28"/>
        </w:rPr>
        <w:t>Website: www.sightmatters.im</w:t>
      </w:r>
    </w:p>
    <w:p w:rsidR="00F74EB0" w:rsidRPr="0002386B" w:rsidRDefault="00FC2726">
      <w:pPr>
        <w:rPr>
          <w:rFonts w:ascii="Tahoma" w:hAnsi="Tahoma" w:cs="Tahoma"/>
          <w:sz w:val="28"/>
          <w:szCs w:val="28"/>
        </w:rPr>
      </w:pPr>
      <w:r w:rsidRPr="0002386B">
        <w:rPr>
          <w:rFonts w:ascii="Tahoma" w:hAnsi="Tahoma" w:cs="Tahoma"/>
          <w:sz w:val="28"/>
          <w:szCs w:val="28"/>
        </w:rPr>
        <w:t>Telephone: 01624 674727</w:t>
      </w:r>
    </w:p>
    <w:p w:rsidR="00F74EB0" w:rsidRPr="0002386B" w:rsidRDefault="00FC2726">
      <w:pPr>
        <w:rPr>
          <w:rFonts w:ascii="Tahoma" w:hAnsi="Tahoma" w:cs="Tahoma"/>
          <w:sz w:val="28"/>
          <w:szCs w:val="28"/>
        </w:rPr>
      </w:pPr>
      <w:r w:rsidRPr="0002386B">
        <w:rPr>
          <w:rFonts w:ascii="Tahoma" w:hAnsi="Tahoma" w:cs="Tahoma"/>
          <w:sz w:val="28"/>
          <w:szCs w:val="28"/>
        </w:rPr>
        <w:t>Email: enquiries@sightmatters.im</w:t>
      </w:r>
    </w:p>
    <w:p w:rsidR="00F74EB0" w:rsidRPr="0002386B" w:rsidRDefault="00FC2726">
      <w:pPr>
        <w:rPr>
          <w:rFonts w:ascii="Tahoma" w:hAnsi="Tahoma" w:cs="Tahoma"/>
          <w:sz w:val="28"/>
          <w:szCs w:val="28"/>
        </w:rPr>
      </w:pPr>
      <w:r w:rsidRPr="0002386B">
        <w:rPr>
          <w:rFonts w:ascii="Tahoma" w:hAnsi="Tahoma" w:cs="Tahoma"/>
          <w:sz w:val="28"/>
          <w:szCs w:val="28"/>
        </w:rPr>
        <w:lastRenderedPageBreak/>
        <w:t>Manx Blind Welfare Society, Registered Charity No. 132</w:t>
      </w:r>
    </w:p>
    <w:sectPr w:rsidR="00F74EB0" w:rsidRPr="0002386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940487"/>
    <w:multiLevelType w:val="multilevel"/>
    <w:tmpl w:val="E0D6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9C4C10"/>
    <w:multiLevelType w:val="multilevel"/>
    <w:tmpl w:val="9052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386B"/>
    <w:rsid w:val="00034616"/>
    <w:rsid w:val="0006063C"/>
    <w:rsid w:val="0015074B"/>
    <w:rsid w:val="0029639D"/>
    <w:rsid w:val="00326F90"/>
    <w:rsid w:val="00757052"/>
    <w:rsid w:val="008C7239"/>
    <w:rsid w:val="00AA1D8D"/>
    <w:rsid w:val="00B47730"/>
    <w:rsid w:val="00CB0664"/>
    <w:rsid w:val="00F74EB0"/>
    <w:rsid w:val="00FC272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A2D9BE"/>
  <w14:defaultImageDpi w14:val="300"/>
  <w15:docId w15:val="{347C120D-D0F4-45BE-99EA-EE7A86E3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3F3BA6-31F8-45D2-A3E6-43EC3F5C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Peter Marshall</cp:lastModifiedBy>
  <cp:revision>2</cp:revision>
  <dcterms:created xsi:type="dcterms:W3CDTF">2025-08-15T08:41:00Z</dcterms:created>
  <dcterms:modified xsi:type="dcterms:W3CDTF">2025-08-15T08:41:00Z</dcterms:modified>
  <cp:category/>
</cp:coreProperties>
</file>